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A/4830/2017 vom 12. Dezember 2018</w:t>
      </w:r>
    </w:p>
    <w:p>
      <w:r>
        <w:t>GE Cour de justice, 2018-12-12, FR</w:t>
      </w:r>
    </w:p>
    <w:p>
      <w:r>
        <w:rPr>
          <w:b/>
        </w:rPr>
        <w:t xml:space="preserve">Quelle: </w:t>
      </w:r>
      <w:r>
        <w:t>https://mcp.opencaselaw.ch/entscheid/ge_gerichte_A_4830_2017</w:t>
      </w:r>
    </w:p>
    <w:p>
      <w:r>
        <w:t>FR: GE_GERICHTE A/4830/2017 du 12 décembre 2018</w:t>
      </w:r>
    </w:p>
    <w:p>
      <w:r>
        <w:t>IT: GE_GERICHTE A/4830/2017 del 12 dicembre 2018</w:t>
      </w:r>
    </w:p>
    <w:p>
      <w:pPr>
        <w:pStyle w:val="Heading2"/>
      </w:pPr>
      <w:r>
        <w:t>Erwägungen</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;![endif]&gt;![if&gt; -     la gravité ou la nature particulière des lésions physiques, compte tenu notamment du fait qu'elles sont propres, selon l'expérience, à entraîner des troubles psychiques ; ![endif]&gt;![if&gt; -     la durée anormalement longue du traitement médical ;![endif]&gt;![if&gt; -     les douleurs physiques persistantes ;![endif]&gt;![if&gt; -     les erreurs dans le traitement médical entraînant une aggravation notable des séquelles de l’accident ;![endif]&gt;![if&gt; -     les difficultés apparues au cours de la guérison et des complications importantes ;![endif]&gt;![if&gt; -     le degré et la durée de l’incapacité de travail due aux lésions physiques. ![endif]&gt;![if&gt;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c/cc. En matière d’accidents de moto, la jurisprudence a classé dans la catégorie des accidents de gravité moyenne, stricto sensu : la chute, dans un virage, de la passagère d’une moto qui circulait sur une voie mouillée à une vitesse d’environ 50 km/h (arrêt du Tribunal fédéral 8C_9802/2010 du 6 avril 2011 consid. 5.1), la collision entre une moto et un véhicule, arrivant en sens inverse, qui a bifurqué (arrêt du Tribunal fédéral 8C_726/2007 du 16 mai 2008 consid. 4.3.1 et 4.3.2), la collision entre une moto circulant hors localité à une vitesse d’environ 60-70 km/h, avec un véhicule bifurquant à gauche (arrêt du Tribunal fédéral des assurances / 78/07 du 17 mars 2008 consid. 5.1), la collision entre une moto remontant une file à 50 km/h et une voiture bifurquant subitement à gauche (arrêt du Tribunal fédéral des assurances U 115/05 du 14 septembre 2005 consid. 2.4.1). En revanche, la collision entre une moto qui remontait une file dans un virage à droite et un tracteur avec une remorque qui bifurquait à gauche a été qualifiée d’accident de gravité moyenne à la limite des accidents graves (arrêt du Tribunal fédéral 8C_484/2007 du 3 septembre 2008 consid. 6.2). 7.        En l’espèce, il convient, en premier lieu, de qualifier l’accident en question. ![endif]&gt;![if&gt; Compte tenu du déroulement de l'événement en cause (heurt entre l’avant droit du scooter conduit par le recourant et l’arrière gauche de la voiture, les deux véhicules roulant dans la même direction) et au vu des précédents jurisprudentiels en la matière, notamment en matière de véhicules qui bifurquent et coupent la route aux motocyclistes, l’accident du 2 septembre 2011 doit à l’évidence être rangé dans la catégorie des accidents de gravité moyenne stricto sensu, sans être à la limite des accidents graves (voir consid. 6 c/cc. ci-dessus). Concrètement, il n’y a pas eu de choc frontal, de sorte que les arrêts du Tribunal fédéral invoqués par le recourant dans son écriture du 6 décembre 2017, dans lesquels les accidents en cause étaient classés dans la catégorie moyenne à la limite des accidents graves, ne sauraient trouver application. Les exemples de collisions entre un véhicule et un motocycle produits par le recourant sur clé USB ne modifient en rien l’appréciation qui précède. Au moins trois des critères jurisprudentiels doivent ainsi être remplis pour que le lien de causalité adéquate soit admis, étant toutefois précisé qu’un seul suffit s’il revêt une intensité particulière. a/aa.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2 septembre 2011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a/bb. Concernant les lésions physiques et leurs conséquences, elles consistent essentiellement en une fracture du plateau tibial de type Schatzker VI, le diagnostic secondaire étant celui d’éruption cutanée d’origine inconnue, ce qui ne constitue pas des lésions propres à entraîner des troubles psychiques selon l’expérience et au vu des précédents jurisprudentiels (voir arrêt du Tribunal fédéral 8C_398/2012 du 6 novembre 2012 consid. 6.2 pour des exemples). a/cc.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la réduction ouverte et ostéosynthèse du plateau tibial droit réalisée le 13 septembre 2011 et de l’ablation du matériel d’ostéosynthèse le 19 décembre 2014, en de la physiothérapie et la prise d’antalgiques, de sorte qu’il n’était objectivement pas continu et lourd. a/dd.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a/ee. Les conditions de difficultés apparues au cours de la guérison et de complications importantes ne doivent pas être remplies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du Tribunal fédéral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aucun élément du dossier ne permet de considérer que des difficultés ou des complications importantes soient apparues au cours de la guérison. Certes, les médecins ont évoqué une éruption cutanée d’origine inconnue dans la lettre de sortie. L’évolution de cette atteinte était toutefois favorable après traitement. La date d’apparition de la dermite au niveau de la cicatrice ne ressort pas du dossier. Outre les risques infectieux et des démangeaisons, cette atteinte n’a pas entraîné de complications importantes. En effet, elle ne constituait toutefois pas, selon le dermatologue interrogé, une contre-indication pour l’ablation du matériel d’ostéosynthèse (voir rapport du 4 février 2014 du Dr C______). Le fait que cette intervention n’ait finalement eu lieu que le 19 décembre 2014 n’était ainsi pas lié à la dermite puisque début février 2014 déjà, un dermatologue s’était exprimé à ce propos et avait nié toute contre-indication. Quant aux diverses chutes renouvelées, elles ne peuvent pas non plus être qualifiées de complications. Au demeurant, aucun médecin ne le prétend. a/ff. Quant aux douleurs physiques persistantes, elles étaient suffisamment importantes et crédibles pour justifier des incapacités de travail jusqu’en février 2017. Cela étant, lesdites incapacités de travail ont oscillé entre 50% et 100% et elles n’étaient pas continues, le recourant ayant été en mesure, à plusieurs reprises, de reprendre son activité à 100% (du 23 au 27 janvier 2012, du 8 mai au 15 octobre 2012, du 17 février au 18 décembre 2014). On ne peut dès lors parler de durée assez longue. b. Force est donc de constater que, contrairement à la position de l’intimée, un seul des critères énoncés par la jurisprudence (douleurs physiques persistantes) est rempli en l’espèce, sans toutefois revêtir une intensité particulière. Cela est insuffisant pour admettre l’existence d’un lien de causalité adéquate entre l’accident du 2 septembre 2011 et les troubles psychiques dont souffre le recourant. Dans la mesure où la mise en œuvre d’une expertise psychiatrique ne permettrait pas de modifier l’appréciation de la chambre de céans quant à l’absence de lien de causalité adéquate, ce point étant une question de droit (et non de fait comme celle de l’existence d’un lien de causalité naturelle), il n’y a pas lieu de procéder à une telle mesure d’instruction. 8.        Reste à examiner le degré d’invalidité du recourant.![endif]&gt;![if&gt; a. A teneur de l’art. 18 al. 1 LAA, si l'assuré est invalide au sens de l’art. 8 LPGA à 10 % au moins par suite d'un accident, il a droit à une rente d'invalidité. Selon l’art. 8 al. 1 LPGa précité, est réputée invalidité l'incapacité de gain totale ou partielle qui est présumée permanente ou de longue durée. Par incapacité de gain, il faut entendre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résumé, l’incapacité de travail se rapport à la capacité de travail encore exigible sous l’angle médical dans l’activité professionnelle habituelle (MOSER-SZELES, in Commentaire romand sur la loi sur la partie générale des assurances sociales, 2018, n° 11 ad Art. 7 LPGA). L’incapacité de travail ouvre en principe droit à des indemnités journalières en matière d’assurance-accidents (voir art. 16 LAA dans ce sens). L’incapacité de gain correspond à la valeur économique de la capacité de travail (ou de rendement) résiduelle, comme cela résulte des possibilités de gain, au regard d’un marché de travail équilibré, après les mesures de traitement et de réadaptation exigibles dans une autre activité. Le droit à une rente d’invalidité, y compris en assurance-accidents, requiert une invalidité et une incapacité de gain (MOSER-SZELES, op. cit., n° 11 ad Art. 7 LPGA). Cela étant, une incapacité de gain suppose notamment la survenance d’une atteinte à la santé entraînant une incapacité de travail (MOSER-SZELES, op. cit., n° 15 ad Art. 7). En matière d’assurance-accidents obligatoire, le Tribunal fédéral a considéré, dans son ATF 115 V 133 , consid. 2, que l’octroi d’une rente d’invalidité supposait, tout d’abord, une incapacité de travail due à un accident. Celui qui n’est pas incapable de travailler, à tout le moins partiellement, ne peut pas être considéré comme étant invalide au sens de la LAA. Dans ce contexte, est considérée comme étant incapable de travailler la personne qui ne peut plus exercer, suite à un accident ayant causé une atteinte à la santé physique et/ou psychique, l’activité professionnelle effectuée jusqu’alors, qui ne peut plus l’exercer que d’une manière limitée ou qui ne peut plus l’exercer qu’en courant un risque d’aggraver son état. 9.        a. En l’espèce, les parties s’opposent sur la manière de déterminer le degré d’invalidité du recourant. Pour la SUVA, il n’y a pas lieu de procéder à une quelconque comparaison des revenus, dès lors que le recourant est capable de travailler à plein temps et plein rendement dans son activité habituelle de polisseur, laquelle est au demeurant adaptée aux limitations fonctionnelles retenues par le Dr G______. De son côté, le recourant est d’avis que, dans la mesure où il a été licencié avec effet au 31 janvier 2013, la SUVA ne peut procéder de la sorte et qu’elle aurait dû effectuer à une comparaison des revenus en prenant en considération le salaire statistique ressortant de l’ESS.![endif]&gt;![if&gt; b. En premier lieu, il convient de relever que dans son appréciation du 6 janvier 2017, le Dr G______ a considéré que la capacité de travail du recourant était entière dans une activité respectant un certain nombre de limitations fonctionnelles qu’il a énumérées, étant précisé que l’activité habituelle précédemment exercée, à savoir celle de polisseur, respectait lesdites limitations. Cela n’est pas contesté par le recourant. En d’autres termes, le Dr G______ a considéré que la capacité de travail du recourant était entière dans son activité habituelle. Dans de telles circonstances, le recourant ne peut être considéré comme étant invalide, dès lors qu’il dispose d’une capacité de travail dans son activité habituelle. Certes, a-t-il très vraisemblablement été licencié en raison de son atteinte à la santé. Cela étant, il s’est inscrit auprès de l’office cantonal de l’emploi et a perçu des indemnités chômage de 60%. Concrètement, s’il n’a pas retrouvé d’activité lucrative, c’est vraisemblablement pour des motifs conjoncturels, parce que le marché du travail ne comprenait pas suffisamment de postes relevant de ce domaine. Il s’agit là d’une situation liée au chômage et non à une éventuelle incapacité de gain au sens de l’art. 7 LPGA. Partant, c’est à juste titre que la SUVA a considéré que le recourant n’était pas invalide au sens de l’art. 8 LPGa, de sorte qu’il n’y avait pas lieu de procéder à une comparaison des revenus. Au demeurant, lorsqu’en matière d’assurance-invalidité, un médecin (médecin traitant, SMR ou expert) retient une capacité de travail entière dans l’activité habituelle de l’assuré alors même que celui-ci a perdu son emploi plusieurs mois, voire années auparavant, l’OAI rejette la demande faute d’atteinte incapacitante. Cette manière de procéder est confirmée par la chambre de céans et par le Tribunal fédéral. Il n’y a dès lors pas lieu de procéder différemment en assurance-accidents au vu de l’identité de la notion d’invalidité dans les deux domaines. 10.    Au vu de ce qui précède, le recours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