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A/481/2010 vom 4. März 2010</w:t>
      </w:r>
    </w:p>
    <w:p>
      <w:r>
        <w:t>GE Cour de justice, 2010-03-04, FR</w:t>
      </w:r>
    </w:p>
    <w:p>
      <w:r>
        <w:rPr>
          <w:b/>
        </w:rPr>
        <w:t xml:space="preserve">Quelle: </w:t>
      </w:r>
      <w:r>
        <w:t>https://mcp.opencaselaw.ch/entscheid/ge_gerichte_A_481_2010</w:t>
      </w:r>
    </w:p>
    <w:p>
      <w:r>
        <w:t>FR: GE_GERICHTE A/481/2010 du 4 mars 2010</w:t>
      </w:r>
    </w:p>
    <w:p>
      <w:r>
        <w:t>IT: GE_GERICHTE A/481/2010 del 4 marzo 2010</w:t>
      </w:r>
    </w:p>
    <w:p>
      <w:pPr>
        <w:pStyle w:val="Heading2"/>
      </w:pPr>
      <w:r>
        <w:t>Regeste</w:t>
      </w:r>
    </w:p>
    <w:p>
      <w:r>
        <w:t>Etat de collocation. | Plainte tardive, donc irrecevable. | LP.250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présente décision est rendue en application des art. 72 LPA et 13 al. 5 LaLP, soit sans instruction préalable, c’est-à-dire sans que l’Office n'ait été invité à se déterminer sur la plainte, compte tenu de l’issue manifeste qu’il faut donner à cette dernière. Elle sera toutefois communiquée à l'Office. * * * * * PAR CES MOTIFS, LA COMMISSION DE SURVEILLANCE SIÉGEANT EN SECTION : Déclare irrecevable la plainte formée le 10 février 2010 par M. J______ contre la décision de l'Office des faillite du 16 décembre 2009 dans le cadre de la faillite de B______ Sàrl en liquidation, faillite n° 2009 000xxx G /OFA1. Siégeant : M. Philippe GUNTZ, président ;  M. Didier BROSSET et Mme Florence CASTELLA,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