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A/4812/2017 vom 30. Januar 2018</w:t>
      </w:r>
    </w:p>
    <w:p>
      <w:r>
        <w:t>GE Cour de justice, 2018-01-30, FR</w:t>
      </w:r>
    </w:p>
    <w:p>
      <w:r>
        <w:rPr>
          <w:b/>
        </w:rPr>
        <w:t xml:space="preserve">Quelle: </w:t>
      </w:r>
      <w:r>
        <w:t>https://mcp.opencaselaw.ch/entscheid/ge_gerichte_A_4812_2017</w:t>
      </w:r>
    </w:p>
    <w:p>
      <w:r>
        <w:t>FR: GE_GERICHTE A/4812/2017 du 30 janvier 2018</w:t>
      </w:r>
    </w:p>
    <w:p>
      <w:r>
        <w:t>IT: GE_GERICHTE A/4812/2017 del 30 gennaio 2018</w:t>
      </w:r>
    </w:p>
    <w:p>
      <w:pPr>
        <w:pStyle w:val="Heading2"/>
      </w:pPr>
      <w:r>
        <w:t>Regeste</w:t>
      </w:r>
    </w:p>
    <w:p>
      <w:r>
        <w:t>RETINJ; NOTCDP; NOLIEU</w:t>
      </w:r>
    </w:p>
    <w:p>
      <w:pPr>
        <w:pStyle w:val="Heading2"/>
      </w:pPr>
      <w:r>
        <w:t>Erwägungen</w:t>
      </w:r>
    </w:p>
    <w:p>
      <w:r>
        <w:rPr>
          <w:b/>
        </w:rPr>
        <w:t>E. 16</w:t>
      </w:r>
    </w:p>
    <w:p>
      <w:r>
        <w:t>xxxx30 G. Au fond : Constate que la plainte est sans objet. Raye en conséquence du rôle la cause A/4812/2017. Siégeant : Madame Valérie LAEMMEL-JUILLARD, présidente; Monsieur Michel BERTSCHY et Monsieur Claude MARCET,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