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A/477/2018 vom 17. April 2018</w:t>
      </w:r>
    </w:p>
    <w:p>
      <w:r>
        <w:t>GE Cour de justice, 2018-04-17, FR</w:t>
      </w:r>
    </w:p>
    <w:p>
      <w:r>
        <w:rPr>
          <w:b/>
        </w:rPr>
        <w:t xml:space="preserve">Quelle: </w:t>
      </w:r>
      <w:r>
        <w:t>https://mcp.opencaselaw.ch/entscheid/ge_gerichte_A_477_2018</w:t>
      </w:r>
    </w:p>
    <w:p>
      <w:r>
        <w:t>FR: GE_GERICHTE A/477/2018 du 17 avril 2018</w:t>
      </w:r>
    </w:p>
    <w:p>
      <w:r>
        <w:t>IT: GE_GERICHTE A/477/2018 del 17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ère Chambre En la cause Monsieur A______, domicilié c/o Mme B______, à GENÈVE recourant contre OFFICE DE L'ASSURANCE-INVALIDITÉ DU CANTON DE GENÈVE, sis rue des Gares 12, GENÈVE intimé EN FAIT 1.        Monsieur A______ (ci-après l’assuré), né le ______ 1991, a déposé le 5 mai 2017 auprès de l’office de l’assurance-invalidité du canton de Genève (ci-après OAI) une demande visant à l’octroi de prestations AI, au motif qu’il présente « souffrance néonatale/opération cardiaque, CIV/CIA, méningite à candidas et fracture temporale suite à une chute (néonatale), occlusion intestinale/anxiété/dépression/dépendance à l’alcool ».![endif]&gt;![if&gt; 2.        Par décision du 16 janvier 2018, l’OAI a rejeté sa demande, au motif que sa capacité de travail était entière.![endif]&gt;![if&gt; 3.        L’assuré a interjeté recours le 24 janvier 2018 contre ladite décision. Il relève que celle-ci aurait été prise le 20 novembre 2017, soit avant réception des compléments d’examens neuropsychologiques que son médecin comptait joindre à son dossier. Il produit un rapport explicatif de son médecin, ainsi que les copies d’examens complémentaires réalisés à fin 2017.![endif]&gt;![if&gt; 4.        Dans sa réponse du 26 mars 2018, se fondant sur l’avis du médecin du service médical régional AI du 27 février 2018, l’OAI a estimé qu’un renvoi du dossier pour instruction complémentaire se justifiait.![endif]&gt;![if&gt; 5.        Par courrier du 5 avril 2018, l’assuré a déclaré que la proposition de l’OAI lui donnait satisfaction.![endif]&gt;![if&gt; EN DROIT 1.        Conformément à l'art. 134 al. 1 let. a ch. 2 de la loi sur l'organisation judiciaire, du 26 septembre 2010 (LOJ -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 - RS 830.1) relatives à la loi fédérale sur l’assurance-invalidité du 19 juin 1959 (LAI - RS 831.20).![endif]&gt;![if&gt; Sa compétence pour juger du cas d’espèce est ainsi établie. 2.        Interjeté dans les formes et délai prévus par la loi, le présent recours est recevable (art. 56 à 61 LPGA et 38 al. 3 LPGA).![endif]&gt;![if&gt; 3.        Dans sa réponse du 26 mars 2018, l’OAI a conclu au renvoi du dossier pour instruction complémentaire.![endif]&gt;![if&gt; L’assuré obtient ainsi satisfaction. 4.        Il convient d’en prendre dès lors acte, d'admettre le recours, d'annuler la décision litigieuse et de renvoyer la cause à l’OAI pour instruction complémentaire et nouvelle décision.![endif]&gt;![if&gt;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