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A/4754/2017 vom 25. Januar 2018</w:t>
      </w:r>
    </w:p>
    <w:p>
      <w:r>
        <w:t>GE Cour de justice, 2018-01-25, FR</w:t>
      </w:r>
    </w:p>
    <w:p>
      <w:r>
        <w:rPr>
          <w:b/>
        </w:rPr>
        <w:t xml:space="preserve">Quelle: </w:t>
      </w:r>
      <w:r>
        <w:t>https://mcp.opencaselaw.ch/entscheid/ge_gerichte_A_4754_2017</w:t>
      </w:r>
    </w:p>
    <w:p>
      <w:r>
        <w:t>FR: GE_GERICHTE A/4754/2017 du 25 janvier 2018</w:t>
      </w:r>
    </w:p>
    <w:p>
      <w:r>
        <w:t>IT: GE_GERICHTE A/4754/2017 del 25 gennaio 2018</w:t>
      </w:r>
    </w:p>
    <w:p>
      <w:pPr>
        <w:pStyle w:val="Heading2"/>
      </w:pPr>
      <w:r>
        <w:t>Regeste</w:t>
      </w:r>
    </w:p>
    <w:p>
      <w:r>
        <w:t>LPA.65; LaLP.9</w:t>
      </w:r>
    </w:p>
    <w:p>
      <w:pPr>
        <w:pStyle w:val="Heading2"/>
      </w:pPr>
      <w:r>
        <w:t>Erwägungen</w:t>
      </w:r>
    </w:p>
    <w:p>
      <w:r>
        <w:rPr>
          <w:b/>
        </w:rPr>
        <w:t>E. 1</w:t>
      </w:r>
    </w:p>
    <w:p>
      <w:r>
        <w:t>er décembre 2017 lui est à cet égard opposable, malgré le fait qu'elle ne l'a pas retiré, dès lors qu'elle devait s'attendre à recevoir une communication de l'autorité de surveillance compte tenu de la procédure en cours (ATF 134 V 49 consid. 4; 130 III 396 consid. 1.2.3); Qu'il s'ensuit que sa plainte est manifestement irrecevable et sera dès lors rejetée pour ce motif sans instruction préalable, en application de l'art. 72 LPA; Que la procédure est gratuite (art. 20a al. 2 ch. 5 LP et art. 61 al. 2 let. a OELP). * * * * * PAR CES MOTIFS, La Chambre de surveillance : Déclare irrecevable la plainte formée le 30 novembre 2017 par A______ contre la commination de faillite éditée par l'Office des poursuites le 19 septembre 2017 dans la poursuite n° 17 xxxx60 B. Siégeant : Madame Nathalie RAPP, présidente; Madame Natalie OPPATJA et Monsieur Eric DE PREUX,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