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A/474/2016 vom 14. April 2016</w:t>
      </w:r>
    </w:p>
    <w:p>
      <w:r>
        <w:t>GE Cour de justice, 2016-04-14, FR</w:t>
      </w:r>
    </w:p>
    <w:p>
      <w:r>
        <w:rPr>
          <w:b/>
        </w:rPr>
        <w:t xml:space="preserve">Quelle: </w:t>
      </w:r>
      <w:r>
        <w:t>https://mcp.opencaselaw.ch/entscheid/ge_gerichte_A_474_2016</w:t>
      </w:r>
    </w:p>
    <w:p>
      <w:r>
        <w:t>FR: GE_GERICHTE A/474/2016 du 14 avril 2016</w:t>
      </w:r>
    </w:p>
    <w:p>
      <w:r>
        <w:t>IT: GE_GERICHTE A/474/2016 del 14 aprile 2016</w:t>
      </w:r>
    </w:p>
    <w:p>
      <w:pPr>
        <w:pStyle w:val="Heading2"/>
      </w:pPr>
      <w:r>
        <w:t>Regeste</w:t>
      </w:r>
    </w:p>
    <w:p>
      <w:r>
        <w:t>CDP;NOTIFI;VICE;OPPADM | LP.72; LP.161; LP.64</w:t>
      </w:r>
    </w:p>
    <w:p>
      <w:pPr>
        <w:pStyle w:val="Heading2"/>
      </w:pPr>
      <w:r>
        <w:t>Volltext</w:t>
      </w:r>
    </w:p>
    <w:p>
      <w:r>
        <w:t>Genève Cour de Justice (Cour civile) Chambre de surveillance en matière de poursuite et faillites 14.04.2016 A/474/2016</w:t>
      </w:r>
    </w:p>
    <w:p>
      <w:r>
        <w:t>CDP;NOTIFI;VICE;OPPADM | LP.72; LP.161; LP.64</w:t>
      </w:r>
    </w:p>
    <w:p>
      <w:r>
        <w:t>A/474/2016 DCSO/116/2016 du 14.04.2016 ( PLAINT ) , ADMIS Descripteurs : CDP;NOTIFI;VICE;OPPADM Normes : LP.72; LP.161; LP.64 En fait En droit Par ces motifs RÉPUBLIQUE ET CANTON DE GENÈVE POUVOIR JUDICIAIRE A/474/2016/-CS DCSO/116/16 DECISION DE LA COUR DE JUSTICE Chambre de surveillance des Offices des poursuites et faillites DU JEUDI 14 AVRIL 2016 Plainte 17 LP (A/474/2016-CS) formée en date du 12 février 2016 par A______ . * * * * * Décision communiquée par courrier A à l'Office concerné et par plis recommandés du greffier du 15 avril 2016 à : - A______ - C______SA - Office des poursuites . EN FAIT A. a. Dans le cadre de la poursuite n° 15 xxxx67 K, fondée sur un acte de défaut de biens établi le 8 octobre 2013 et diligentée à l’encontre de A______ par C______SA (ci-après : la banque), un commandement de payer a été notifié le 24 novembre 2015, par l’Office des poursuites (ci-après : l’Office), à l’adresse du D______/GE, en mains de B______, ancienne amie du débiteur, chez laquelle ce dernier n’était plus domicilié.![endif]&gt;![if&gt; Il avait en effet procédé en mai 2014 à son changement d’adresse au E______/GE auprès de l’Office cantonal de la population. b. Ce commandement de payer n’ayant pas été frappé d’opposition, la créancière a demandé la continuation de la poursuite correspondante, par réquisition à l’Office du 4 janvier 2016. c. Le 4 février 2016, ce même Office a rejeté, pour cause de tardiveté, une déclaration d’opposition formée par A______ le même jour à la poursuite n° 15 xxxx67 K. B. a. Par acte expédié le 11 février 2016 au greffe de la Chambre de surveillance des Offices des poursuites et des faillites (ci-après : la Chambre de surveillance), le débiteur en personne a formé une plainte contre cette décision de rejet de son opposition précitée, dont il a conclu implicitement à l’admission. A______ a fait valoir à l'appui de sa plainte qu’il n’habitait plus depuis mai 2014 à l’adresse de notification du commandement de payer litigieux et qu’il n’en avait pris connaissance que par hasard, le 4 février 2016, en demandant une attestation de non-poursuite à l’Office. b. Dans ses observations au sujet de cette plainte, expédiées le 29 février 2016, la banque a simplement relevé que le commandement de payer, poursuite n° 15 xxxx67 K, avait été notifié le 24 novembre 2015 sans qu’il n’y soit formé opposition. c. Dans ses observations expédiées le 4 mars 2016, l'Office a admis que la notification litigieuse n’était pas conforme à l’art. 64 LP, en tant qu’elle avait été faite en mains d’une personne qui ne faisait plus ni ménage commun ni domicile commun avec le débiteur, de sorte que l’on ne pouvait admettre l’existence d’une communauté domestique entre le débiteur et cette personne. En outre, il apparaissait que ce dernier n’avait pu avoir une connaissance effective de la notification du commandement de payer, poursuite n° 15 xxxx67 K, en mains de son ancienne amie, le 24 novembre 2015. Il y avait dès lors eu un vice dans la notification de cet acte de poursuite. En outre, ledit débiteur plaignant avait subi un dommage du fait de cette notification irrégulière, dans la mesure où il n’avait pu former opposition au commandement de payer en question dans le délai légal de dix jours dès sa date de notification. Par conséquent, cette notification devait être annulée. EN DROIT 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est une mesure sujette à plainte et le poursuivi a qualité pour agir par cette voie. Formée en temps utile contre une telle notification, dont il est allégué qu’elle est viciée, la présente plainte, expédiée dans les dix jours dès la connaissance par le débiteur plaignant de l’existence de la poursuite correspondante, est recevable, pour avoir également été formée dans la forme prescrite (art. 17 al. 4 LP). 2. 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ATF 128 III 101 consid. 2, JdT 2002 II 23;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2.2 En l’espèce, l’Office n’a pas été en mesure de prouver, comme il en avait la charge, la notification régulière du commandement de payer, poursuite n° 15 xxxx67 K, le 24 novembre 2015, en mains du débiteur plaignant ou d’une personne valablement habilitée à recevoir cette notification pour lui. L’Office a d’ailleurs admis l’existence d’un vice dans cette notification au sens de l’art 64 LP. Il apparaît en outre, au vu des faits de la cause, que le débiteur plaignant a effectivement pris connaissance le 4 février 2016 seulement de l’existence de cette poursuite. Or, il a formé opposition à cette poursuite le jour même de cette prise de connaissance, soit dans le délai légal de dix jours après avoir appris l’existence de la poursuite n° 15 xxxx67 K. Il découle de ce qui précède que cette opposition n’est pas tardive, de sorte que la présente plainte sera admise. Cela étant, il découle de la validité de ladite opposition que le plaignant n’a subi aucun dommage du fait du vice de notification du commandement de payer en cause, qu’il n’y a dès lors pas lieu de déclarer nulle d’office, ni même annulable. En effet, aucun nouvel acte de poursuite fondé sur la poursuite n° 15 xxxx67 K ne pourra être établi à l’encontre dudit débiteur avant le prononcé de la mainlevée définitive de son opposition par le juge civil (art. 80 et ss LP), sur requête de la banque créancière. 3. Il n'est pas perçu de dépens (art. 62 al. OELP) * * * * * PAR CES MOTIFS, La Chambre de surveillance : A la forme : Déclare recevable la plainte formée par A______ contre la décision de rejet de son opposition du 4 février 2016 au commandement de payer, poursuite n° 15 xxxx67 K, prise par l’Office le même jour. Au fond : Admet cette plainte. Dit que cette opposition au commandement de payer, poursuite n° 15 xxxx67 K, formée par A______, le 4 février 2016, est valable.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