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A/473/2012 vom 2. Mai 2012</w:t>
      </w:r>
    </w:p>
    <w:p>
      <w:r>
        <w:t>GE Cour de justice, 2012-05-02, FR</w:t>
      </w:r>
    </w:p>
    <w:p>
      <w:r>
        <w:rPr>
          <w:b/>
        </w:rPr>
        <w:t xml:space="preserve">Quelle: </w:t>
      </w:r>
      <w:r>
        <w:t>https://mcp.opencaselaw.ch/entscheid/ge_gerichte_A_473_2012</w:t>
      </w:r>
    </w:p>
    <w:p>
      <w:r>
        <w:t>FR: GE_GERICHTE A/473/2012 du 2 mai 2012</w:t>
      </w:r>
    </w:p>
    <w:p>
      <w:r>
        <w:t>IT: GE_GERICHTE A/473/2012 del 2 maggio 2012</w:t>
      </w:r>
    </w:p>
    <w:p>
      <w:pPr>
        <w:pStyle w:val="Heading2"/>
      </w:pPr>
      <w:r>
        <w:t>Erwägungen</w:t>
      </w:r>
    </w:p>
    <w:p>
      <w:r>
        <w:rPr>
          <w:b/>
        </w:rPr>
        <w:t>E. 4</w:t>
      </w:r>
    </w:p>
    <w:p>
      <w:r>
        <w:t>ème Chambre En la cause Monsieur B__________, domicilié à Onex Madame C__________, domiciliée à Genève demandeur demanderesse contre FONDATION DE LIBRE PASSAGE DE LA BANQUE CANTONALE DE GENEVE, case postale 2251, 12011 Genève 2 défenderesse EN FAIT Par jugement du 13 décembre 2011, la 19 ème Chambre du Tribunal de première instance a prononcé la dissolution du mariage contracté le 15 janvier 2004 à Genève par Madame B__________, née C__________ en 1976, et Monsieur B__________, né en 1967. Selon le chiffre 12 du dispositif du jugement précité, le Tribunal de première instance a ordonné le partage par moitié des avoirs de prévoyance professionnelle acquis par chacun des époux durant le mariage. Le jugement de divorce est devenu définitif le 1 er février 2012 et a été transmis d'office à la Cour de céans le 13 février 2012 pour exécution du partage. La Cour de céans a interpellé les institutions de prévoyance en les priant de lui communiquer les montants des avoirs LPP des parties acquis durant le mariage, soit entre le 15 janvier 2004 et le 1 er février 2012. Par courrier du 2 mars 2012, la FONDATION DE LIBRE PASSAGE DE LA BANQUE CANTONALE DE GENEVE a indiqué avoir reçu un versement de 57'586 fr. de la CAP CAISSE D’ASSURANCE DU PERSONNEL DE LA VILLE DE GENEVE ET DES SERVICES INDUSTRIELS DE GENEVE le 4 avril 2011 et que l’avoir de libre passage du demandeur se monte au 1 er février 2012 à 58'148 fr. 40. Par courrier du 19 mars 2012, la CAP a confirmé que le demandeur avait été affilié auprès d’elle du 1 er juin 2004 au 31 janvier 2011 et que sa prestation de libre passage avait été transférée à la FONDATION DE LIBRE PASSAGE DE LA BANQUE CANTONALE DE GENEVE. Elle a précisé qu’aucune prestation de libre passage ne lui avait été transférée. Selon l’extrait du compte individuel de la demanderesse fourni par la caisse cantonale genevoise de compensation le 15 mars 2012, la demanderesse a réalisé des revenus inférieurs au seuil minimum de cotisation. Par courrier du 29 mars 2012, la CAP a confirmé que la demanderesse n’avait jamais été assurée auprès d’elle. Ces documents ont été transmis aux parties en date du 10 avril 2012. La juridiction leur a indiqué que selon les informations recueillies les prestations de libre passage à partager sont respectivement de 58'148 fr. 40 pour le demandeur et 0 fr. pour la demanderesse et qu'à défaut d'observations d'ici au 24 avril 2012, un arrêt serait rendu sur cette base. Dans le même délai la demanderesse a été invitée à ouvrir un compte de libre passage et à en communiquer les coordonnées à la Cour, faute de quoi l’avoir lui revenant sera versé auprès de l’institution supplétive LPP.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15 janvier 2004, d’autre part le 1 er février 2012, date à laquelle le jugement de divorce est devenu exécutoire. Selon les documents produits, la prestation acquise pendant le mariage par le demandeur est de 58'148 fr. 40, les intérêts ayant déjà été calculés par l’ institution de prévoyance défenderesse. La demanderesse ne disposant pas d’avoirs de prévoyance, le demandeur doit à son ex-épouse le montant de 29'074 fr. 20 (58’148 fr. 40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DE GENEVE à transférer, du compte de Monsieur B__________, né en 1967, cpte de libre passage n° ________ la somme de 29'074 fr. 20 fr. à la FONDATION DE LIBRE PASSAGE D’UBS SA en faveur de Madame B__________, née C__________ en 1976, ainsi que des intérêts compensatoires au sens des considérants, dès le 1 er février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DE LIBRE PASSAGE D’UBS SA, case postale, 4002 Bâle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