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A/473/2008 vom 20. Dezember 2007</w:t>
      </w:r>
    </w:p>
    <w:p>
      <w:r>
        <w:t>GE Cour de justice, 2007-12-20, FR</w:t>
      </w:r>
    </w:p>
    <w:p>
      <w:r>
        <w:rPr>
          <w:b/>
        </w:rPr>
        <w:t xml:space="preserve">Quelle: </w:t>
      </w:r>
      <w:r>
        <w:t>https://mcp.opencaselaw.ch/entscheid/ge_gerichte_A_473_2008</w:t>
      </w:r>
    </w:p>
    <w:p>
      <w:r>
        <w:t>FR: GE_GERICHTE A/473/2008 du 20 décembre 2007</w:t>
      </w:r>
    </w:p>
    <w:p>
      <w:r>
        <w:t>IT: GE_GERICHTE A/473/2008 del 20 dicembre 2007</w:t>
      </w:r>
    </w:p>
    <w:p>
      <w:pPr>
        <w:pStyle w:val="Heading2"/>
      </w:pPr>
      <w:r>
        <w:t>Volltext</w:t>
      </w:r>
    </w:p>
    <w:p>
      <w:r>
        <w:t>Genève Cour de justice (Cour de droit public) Chambre des assurances sociales 26.03.2008 A/473/2008</w:t>
      </w:r>
    </w:p>
    <w:p>
      <w:r>
        <w:t>A/473/2008 ATAS/344/2008 du 26.03.2008 ( LPP ) , PARTAGE LPP En fait En droit RÉPUBLIQUE ET CANTON DE GENÈVE POUVOIR JUDICIAIRE A/473/2008 ATAS/344/2008 ARRET DU TRIBUNAL CANTONAL DES ASSURANCES SOCIALES Chambre 4 du 26 mars 2008 En la cause Monsieur M_________, domicilié à MEYRIN Madame M_________, domiciliée à BERNEX demandeur demanderesse contre CIA, Caisse de prévoyance du personnel enseignant de l'instruction publique et des fonctionnaires de l'administration du canton de Genève, sise boulevard de Saint-Georges 38, GENEVE défenderesse EN FAIT Par jugement du 20 décembre 2007, la 1 ère chambre du Tribunal de première instance a prononcé le divorce de Madame M_________, née N_________ , et Monsieur M_________, mariés en date du 9 août 1980 . Selon le chiffre 15 du dispositif du jugement précité, le Tribunal de première instance a ordonné le partage par moitié des avoirs de prévoyance professionnelle acquis par chacun des époux durant le mariage. Le jugement de divorce est devenu définitif le 5 février 2008 et a été transmis d'office au Tribunal de céans le 18 février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9 août 1980 et le 5 février 2008. Selon les courriers de la CAISSE DE PREVOYANCE DU PERSONNEL ENSEIGNANT DE L'INSTRUCTION PUBLIQUE ET DES FONCTIONNAIRES DE L'ADMINISTRATION DU CANTON DE GENEVE (ci-après CIA) du 28 février 2008, le demandeur est affilié depuis le 1 er février 1979, sans versement d'une prestation de libre passage. La prestation de sortie au moment du mariage s'élève à 3'768 fr. 15 et à 10'286 fr. 45 intérêts compris jusqu'au divorce, et sa prestation de sortie au moment du divorce est de 508'569 fr. 60. La CIA précise qu'en date du 26 janvier 1996, le demandeur a effectué un retrait de 61'707 fr., dans le cadre de l'accession de la propriété du logement (LFLP). Quant à la demanderesse, elle a été affiliée une première fois auprès de la CIA du 1 er décembre 1980 au 31 août 1987. Sa prestation de sortie de 29'223 fr. 30 a été versée le 4 novembre 1987 auprès de la FONDATION DE LIBRE PASSAGE DE LA BANQUE CANTONALE DE GENEVE. La demanderesse a été affiliée une seconde fois dès le 1 er septembre 1988 et une prestation de sortie de 30'391 fr. 15 lui a été versée par la FONDATION DE LIBRE PASSAGE DE LA BANQUE CANTONALE DE GENEVE. Sa prestation de sortie calculée au moment du divorce s'élève à 309'011 fr. 45. Le 26 janvier 1996, la demanderesse a effectué un retrait de 57'588 fr. en application de la loi fédérale sur l'encouragement à la propriété et au logement. Le 4 mars 2008, la CIA a confirmé que les retraits effectués par les demandeurs ne sont pas compris dans leur prestation de sortie calculée au 29 février 2008. Ces documents ont été transmis aux parties en date du 4 mars 2008. La juridiction leur a indiqué que selon les informations recueillies, les montants à partager sont respectivement de 559'990 fr. 15 (508'569 fr. 60 + 61'707 fr. - 10'707 fr. 45) pour le demandeur et de 366'599 fr. 45 (309'011 fr. 45 + 51'588 fr.) pour la demanderesse et qu'à défaut d'observations d'ici au 14 mars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9 août 1980, d’autre part le 5 février 2008, date à laquelle le jugement de divorce est devenu exécutoire. Selon les documents produits, la prestation acquise pendant le mariage par le demandeur s'élève à 508'569 fr. 60. Après déduction de la prestation de sortie acquise au moment du mariage, augmentée des intérêts dus jusqu'au divorce, soit 10'286 fr. 45, la prestation acquise pendant le mariage s'élève à 498'283 fr. 15. A ce montant, il convient d'ajouter encore le montant du retrait de 61'707 fr. effectué par le demandeur en date du 26 janvier 1996 au titre de l'accession à la propriété du logement; ce montant ne produit pas d'intérêts au sens de l'art. 22 al. 2 deuxième phrase LFLP et conserve sa valeur nominale jusqu'au divorce (cf. ATF 128 V 230 consid. 3c). La prestation de sortie à partager s'élève en conséquence à 559'990 fr. 15, dont la moitié, soit 279'995 fr. 10 revient à l'ex-épouse. Quant à la demanderesse, sa prestation de sortie s'élève à 366'599 fr. 45 (309'011 fr 45 + 57'588 fr.), les intérêts ayant déjà été calculés par l'institution de prévoyance défenderesse, dont la moitié, soit 183'299 fr. 70 revient à son ex-époux. En conséquence, le demandeur doit à son ex-épouse le montant de 96'695 fr. 40 (279'995 fr. 10 - 183'299 fr. 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CIA, CAISSE DE PREVOYANCE DU PERSONNEL ENSEIGNANT DE L'INSTRUCTION PUBLIQUE ET DES FONCTIONNAIRES à transférer, du compte de M_________, la somme de 96'695 fr. 40 sur le compte, également à la CIA, de M_________, née N_________, ainsi que des intérêts compensatoires au sens des considérants, dès le 5 février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