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A/4730/2005 vom 19. Mai 2008</w:t>
      </w:r>
    </w:p>
    <w:p>
      <w:r>
        <w:t>GE Cour de justice, 2008-05-19, IT</w:t>
      </w:r>
    </w:p>
    <w:p>
      <w:r>
        <w:rPr>
          <w:b/>
        </w:rPr>
        <w:t xml:space="preserve">Quelle: </w:t>
      </w:r>
      <w:r>
        <w:t>https://mcp.opencaselaw.ch/entscheid/ge_gerichte_A_4730_2005</w:t>
      </w:r>
    </w:p>
    <w:p>
      <w:r>
        <w:t>FR: GE_GERICHTE A/4730/2005 du 19 mai 2008</w:t>
      </w:r>
    </w:p>
    <w:p>
      <w:r>
        <w:t>IT: GE_GERICHTE A/4730/2005 del 19 maggio 2008</w:t>
      </w:r>
    </w:p>
    <w:p>
      <w:pPr>
        <w:pStyle w:val="Heading2"/>
      </w:pPr>
      <w:r>
        <w:t>Regeste</w:t>
      </w:r>
    </w:p>
    <w:p>
      <w:r>
        <w:t>; CONDITION DE RECEVABILITÉ ; CONCLUSIONS ; VALEUR LOCATIVE ; DÉDUCTION POUR FRAIS D'ENTRETIEN D'IMMEUBLE | LPFisc.39; LPFisc.50.al.2; LPFisc.51; LPFisc.49.al.2; LIPP-IV.7.al.1; LIPP-V.6.al.4</w:t>
      </w:r>
    </w:p>
    <w:p>
      <w:pPr>
        <w:pStyle w:val="Heading2"/>
      </w:pPr>
      <w:r>
        <w:t>Volltext</w:t>
      </w:r>
    </w:p>
    <w:p>
      <w:r>
        <w:t>Genf Tribunal administratif de première instance en matière fiscale 19.05.2008 A/4730/2005 Genève Tribunal administratif de première instance en matière fiscale 19.05.2008 A/4730/2005 Ginevra Tribunal administratif de première instance en matière fiscale 19.05.2008 A/4730/2005</w:t>
      </w:r>
    </w:p>
    <w:p>
      <w:r>
        <w:t>; CONDITION DE RECEVABILITÉ ; CONCLUSIONS ; VALEUR LOCATIVE ; DÉDUCTION POUR FRAIS D'ENTRETIEN D'IMMEUBLE | LPFisc.39; LPFisc.50.al.2; LPFisc.51; LPFisc.49.al.2; LIPP-IV.7.al.1; LIPP-V.6.al.4</w:t>
      </w:r>
    </w:p>
    <w:p>
      <w:r>
        <w:t>A/4730/2005 DCRI/203/2008 du 19.05.2008 ( ICC ) , PARTIELMNT ADMIS Descripteurs : ; CONDITION DE RECEVABILITÉ ; CONCLUSIONS ; VALEUR LOCATIVE ; DÉDUCTION POUR FRAIS D'ENTRETIEN D'IMMEUBLE Normes : LPFisc.39; LPFisc.50.al.2; LPFisc.51; LPFisc.49.al.2; LIPP-IV.7.al.1; LIPP-V.6.al.4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