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A/472/2021 vom 11. Mai 2021</w:t>
      </w:r>
    </w:p>
    <w:p>
      <w:r>
        <w:t>GE Cour de justice, 2021-05-11, FR</w:t>
      </w:r>
    </w:p>
    <w:p>
      <w:r>
        <w:rPr>
          <w:b/>
        </w:rPr>
        <w:t xml:space="preserve">Quelle: </w:t>
      </w:r>
      <w:r>
        <w:t>https://mcp.opencaselaw.ch/entscheid/ge_gerichte_A_472_2021</w:t>
      </w:r>
    </w:p>
    <w:p>
      <w:r>
        <w:t>FR: GE_GERICHTE A/472/2021 du 11 mai 2021</w:t>
      </w:r>
    </w:p>
    <w:p>
      <w:r>
        <w:t>IT: GE_GERICHTE A/472/2021 del 11 maggio 2021</w:t>
      </w:r>
    </w:p>
    <w:p>
      <w:pPr>
        <w:pStyle w:val="Heading2"/>
      </w:pPr>
      <w:r>
        <w:t>Volltext</w:t>
      </w:r>
    </w:p>
    <w:p>
      <w:r>
        <w:t>Genève Cour de justice (Cour de droit public) Chambre administrative 11.05.2021 A/472/2021</w:t>
      </w:r>
    </w:p>
    <w:p>
      <w:r>
        <w:t>A/472/2021 ATA/501/2021 du 11.05.2021 ( ANIM ) , IRRECEVABLE RÉPUBLIQUE ET CANTON DE GENÈVE POUVOIR JUDICIAIRE A/472/2021 - ANIM ATA/501/2021 COUR DE JUSTICE Chambre administrative Arrêt du 11 mai 2021 2 ème section dans la cause Monsieur A______ contre SERVICE DE LA CONSOMMATION ET DES AFFAIRES VÉTÉRINAIRES Considérant : que, le 10 février 2021, Monsieur A______ a formé un recours auprès de la chambre administrative de la Cour de justice (ci-après : la chambre administrative) contre la décision rendue le 2 février 2021 par le service de la consommation et des affaires vétérinaires (ci-après : SCAV) ; que par lettre datée du 11 février 2021, envoyée sous pli simple, la chambre de céans a invité le recourant à s'acquitter d'une avance de frais d'un montant de CHF 500.- dans un délai échéant le 13 mars 2021, sous peine d'irrecevabilité de son recours (art. 86 al. 2 de la loi sur la procédure administrative du 12 septembre 1985 - LPA - E 5 10) ; que par courrier du 12 mars 2021, M. A______ a demandé une prolongation du délai de paiement de l'avance de frais, précisant avoir rendez-vous avec le SCAV le 22 mars 2021 ; que par plis simple et recommandé du 15 mars 2021, le délai de paiement de l'avance de frais a été prolongé au 12 avril 2021 ; que, par pli recommandé du 21 avril 2021 adressé à M. A______, la chambre administrative a constaté que l'avance de frais, condition de recevabilité, n'avait pas été versée, a annulé le délai de réplique et l'a informé qu'un arrêt allait être rendu ; que, le 4 mai 2021, M. A______ a déposé auprès du greffe de la chambre administrative copie du récépissé postal relatif au paiement de l'avance de frais effectué le jour même ; qu'ayant été effectué le 4 mai 2021, le paiement de l'avance de frais est tardif et le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février 2021 par Monsieur A______ contre la décision du 2 février 2021 du service de la consommation et des affaires vétérinaires ; dit qu'il n'est pas perçu d'émolument ni alloué d'indemnité de procédure.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présente arrêt à Monsieur A______ ainsi qu'au service de la consommation et des affaires vétérinaires. Siégeant : M. Mascotto, président, Mme Krauskopf, M. Verniory, juges Au nom de la chambre administrative : le greffier-juriste : F. Scheffre le présidente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