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A/469/2016 vom 19. April 2016</w:t>
      </w:r>
    </w:p>
    <w:p>
      <w:r>
        <w:t>GE Cour de justice, 2016-04-19, FR</w:t>
      </w:r>
    </w:p>
    <w:p>
      <w:r>
        <w:rPr>
          <w:b/>
        </w:rPr>
        <w:t xml:space="preserve">Quelle: </w:t>
      </w:r>
      <w:r>
        <w:t>https://mcp.opencaselaw.ch/entscheid/ge_gerichte_A_469_2016</w:t>
      </w:r>
    </w:p>
    <w:p>
      <w:r>
        <w:t>FR: GE_GERICHTE A/469/2016 du 19 avril 2016</w:t>
      </w:r>
    </w:p>
    <w:p>
      <w:r>
        <w:t>IT: GE_GERICHTE A/469/2016 del 19 aprile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19.04.2016 A/469/2016</w:t>
      </w:r>
    </w:p>
    <w:p>
      <w:r>
        <w:t>A/469/2016 ATAS/293/2016 du 19.04.2016 ( AI ) , RETIRE rÉpublique et canton de genÈve POUVOIR JUDICIAIRE A/469/2016 ATAS/293/2016 COUR DE JUSTICE Chambre des assurances sociales Arrêt du 19 avril 2016 2 ème Chambre En la cause Madame A______, domiciliée à GENÈVE, comparant avec élection de domicile en l'étude de Maître Monique STOLLER FÜLLEMANN recourante contre OFFICE DE L'ASSURANCE-INVALIDITE DU CANTON DE GENEVE, sis rue des Gares 12, GENÈVE intimé Vu la décision du 21 janvier 2016 de l’office de l’assurance-invalidité (ci-après l’OAI), par laquelle il a calculé le montant de la rente mensuelle AI de Madame A______ (ci-après : la recourante) sur la base d’un quart de rente ; Vu le recours du 11 février 2016, par lequel la recourante conclut préalablement à ce qu’un délai lui soit accordé pour compléter son recours et principalement, à ce que la décision de l’OAI soit annulée et à ce qu’il soit dit qu’elle avait droit au minimum à une demi-rente d’invalidité ; Vu le délai au 21 mars 2016 que lui fixé la chambre de céans pour compléter son recours, délai prolongé sur demande au 18 avril 2016 ; Vu le courrier du 18 avril 2016 de la recourante, par lequel elle indique retirer son recours ; Qu'il convient d'en prendre acte et de rayer la cause du rôle. ***** PAR CES MOTIFS, LA CHAMBRE DES ASSURANCES SOCIALES : 1.        Prend acte du retrait du recours.![endif]&gt;![if&gt; 2.        Raye la cause du rôle.![endif]&gt;![if&gt; La greffière Sylvie SCHNELWIN Le président Raphaël 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