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A/469/2011 vom 22. März 2011</w:t>
      </w:r>
    </w:p>
    <w:p>
      <w:r>
        <w:t>GE Cour de justice, 2011-03-22, FR</w:t>
      </w:r>
    </w:p>
    <w:p>
      <w:r>
        <w:rPr>
          <w:b/>
        </w:rPr>
        <w:t xml:space="preserve">Quelle: </w:t>
      </w:r>
      <w:r>
        <w:t>https://mcp.opencaselaw.ch/entscheid/ge_gerichte_A_469_2011</w:t>
      </w:r>
    </w:p>
    <w:p>
      <w:r>
        <w:t>FR: GE_GERICHTE A/469/2011 du 22 mars 2011</w:t>
      </w:r>
    </w:p>
    <w:p>
      <w:r>
        <w:t>IT: GE_GERICHTE A/469/2011 del 22 marzo 2011</w:t>
      </w:r>
    </w:p>
    <w:p>
      <w:pPr>
        <w:pStyle w:val="Heading2"/>
      </w:pPr>
      <w:r>
        <w:t>Volltext</w:t>
      </w:r>
    </w:p>
    <w:p>
      <w:r>
        <w:t>Genève Cour de justice (Cour de droit public) Chambre des assurances sociales 22.03.2011 A/469/2011</w:t>
      </w:r>
    </w:p>
    <w:p>
      <w:r>
        <w:t>A/469/2011 ATAS/310/2011 du 22.03.2011 ( AI ) , RETIRE RÉPUBLIQUE ET CANTON DE GENÈVE POUVOIR JUDICIAIRE A/469/2011 ATAS/310/2011 COUR DE JUSTICE Chambre des assurances sociales Arrêt du 22 mars 2011 2ème Chambre En la cause Madame B____________, domiciliée à Châtelaine recourante contre OFFICE DE L'ASSURANCE-INVALIDITE DU CANTON DE GENEVE, domicilié rue de Lyon 97, 1203 Genève intimé Vu la décision du 10 février 2011 de l’Office de l'assurance-invalidité du canton de Genève (ci-après : OAI) refusant des mesures professionnelles à Madame B____________ (ci-après : la recourante ou l’assurée) et lui octroyant une rente entière d’invalidité basée sur un degré d’invalidité de 100 % dès le 8 juillet 2010 ; Vu le recours du 14 février 2011 de l’assurée qui affirme être capable de travailler et joint notamment un certificat médical de son médecin traitant ; Vu le courrier du 11 mars 2011 de la recourante qui déclare retirer son recours et s’en remettre à l’avis de l’OAI ; Qu'il convient d'en prendre acte et de rayer la cause du rôle. PAR CES MOTIFS, LA CHAMBRE DES ASSURANCES SOCIALES : Prend acte du retrait du recours. Raye la cause du rôle. La greffière Florence SCHMUTZ La présidente Sabina MASCOTTO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