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A/4648/2008 vom 21. Januar 2009</w:t>
      </w:r>
    </w:p>
    <w:p>
      <w:r>
        <w:t>GE Cour de justice, 2009-01-21, FR</w:t>
      </w:r>
    </w:p>
    <w:p>
      <w:r>
        <w:rPr>
          <w:b/>
        </w:rPr>
        <w:t xml:space="preserve">Quelle: </w:t>
      </w:r>
      <w:r>
        <w:t>https://mcp.opencaselaw.ch/entscheid/ge_gerichte_A_4648_2008</w:t>
      </w:r>
    </w:p>
    <w:p>
      <w:r>
        <w:t>FR: GE_GERICHTE A/4648/2008 du 21 janvier 2009</w:t>
      </w:r>
    </w:p>
    <w:p>
      <w:r>
        <w:t>IT: GE_GERICHTE A/4648/2008 del 21 gennaio 2009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21.01.2009 A/4648/2008</w:t>
      </w:r>
    </w:p>
    <w:p>
      <w:r>
        <w:t>A/4648/2008 ATAS/44/2009 du 21.01.2009 ( RMCAS ) , RETIRE Par ces motifs RÉPUBLIQUE ET CANTON DE GENÈVE POUVOIR JUDICIAIRE A/4648/2008 ATAS/44/2009 ARRET DU TRIBUNAL CANTONAL DES ASSURANCES SOCIALES Chambre 4 du 21 janvier 2009 En la cause Madame G_________, domiciliée à GENEVE recourante contre HOSPICE GENERAL, sis Cours de Rive 12, GENEVE intimé Vu la décision de l’HOSPICE GENERAL du 3 décembre 2008 refusant la demande de remise de Madame G_________ ; Vu le recours interjeté le 16 décembre 2008 par l’intéressée; Vu le courrier de la recourante du 12 janvier 2009 indiquant qu’elle retire son recours du 16 décembre 2008 ; PAR CES MOTIFS, LE TRIBUNAL CANTONAL DES ASSURANCES SOCIALES Statuant Prend acte du retrait du recours. Raye la cause du rôle. Dit que la procédure est gratuite. La greffière :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