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A/4645/2006 vom 27. März 2007</w:t>
      </w:r>
    </w:p>
    <w:p>
      <w:r>
        <w:t>GE Cour de justice, 2007-03-27, FR</w:t>
      </w:r>
    </w:p>
    <w:p>
      <w:r>
        <w:rPr>
          <w:b/>
        </w:rPr>
        <w:t xml:space="preserve">Quelle: </w:t>
      </w:r>
      <w:r>
        <w:t>https://mcp.opencaselaw.ch/entscheid/ge_gerichte_A_4645_2006</w:t>
      </w:r>
    </w:p>
    <w:p>
      <w:r>
        <w:t>FR: GE_GERICHTE A/4645/2006 du 27 mars 2007</w:t>
      </w:r>
    </w:p>
    <w:p>
      <w:r>
        <w:t>IT: GE_GERICHTE A/4645/2006 del 27 marzo 2007</w:t>
      </w:r>
    </w:p>
    <w:p>
      <w:pPr>
        <w:pStyle w:val="Heading2"/>
      </w:pPr>
      <w:r>
        <w:t>Erwägungen</w:t>
      </w:r>
    </w:p>
    <w:p>
      <w:r>
        <w:rPr>
          <w:b/>
        </w:rPr>
        <w:t>E. 8</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l'espèce, le Dr A__________ a diagnostiqué un état dépressif depuis février 2004, étant précisé que les investigations auxquelles il avait fait procéder avaient écarté toute maladie neurologique. Dans son rapport du 1 er décembre 2004, il a évalué l'incapacité de travail de sa patiente à 100%; dans l'annexe à ce rapport cependant, il a indiqué qu'elle pouvait exercer une activité adaptée, soit "en évitant la fatigue", à 50%. Les médecins du SMR ont également relevé la présence de quelques éléments dépressifs, mais ont considéré que l'on pouvait raisonnablement exiger de l'assurée qu'elle fournisse l'effort de surmonter sa fatigue. Il y lieu de constater que le rapport du SMR se fonde sur un examen clinique complet et prend en considération les plaintes exprimées par la recourante. Il a été établi en pleine connaissance de l'anamnèse et du dossier médical. La description de la situation médicale et son appréciation sont claires. Les médecins se sont déterminés sur l'évolution de l'état de santé ainsi que sur la capacité de travail exigible et ont dûment motivé leur point de vue. En conséquence, il remplit toutes les conditions jurisprudentielles permettant de lui reconnaître une pleine valeur probante (ATF 125 V 351 consid. 3a). Le Tribunal de céans considère dès lors qu'il n'y a pas lieu d'entendre les médecins du SMR. Les indications fournies par le Dr A__________ ne permettent au demeurant pas de douter du bien fondé de leurs conclusions, ni a fortiori de s'en écarter. A noter à cet égard que le 6 octobre 2006, le Dr A__________ fait état, pour la première fois, d'un état anxio-dépressif sévère persistant, sans pour autant signaler une aggravation de l'état de santé. Le 30 novembre 2006 en revanche, il ne mentionne à nouveau qu'un état dépressif. Les constatations faites par les Drs D__________ et E__________ des "établissement hospitalier" rejoignent du reste celles des médecins du SMR. Ils ont plus particulièrement relevé que l'état dépressif pourrait être responsable de certains troubles dont souffre l'assurée. Or, force est de constater à cet égard que l'assurée ne consulte pas de spécialiste en psychiatrie. Aussi les conclusions des médecins du SMR doivent-elles être suivies, en ce sens qu'un effort pour exercer une activité lucrative peut raisonnablement être exigé de l'assurée. Le recours est dès lors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