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A/463/2007 vom 18. Dezember 2006</w:t>
      </w:r>
    </w:p>
    <w:p>
      <w:r>
        <w:t>GE Cour de justice, 2006-12-18, FR</w:t>
      </w:r>
    </w:p>
    <w:p>
      <w:r>
        <w:rPr>
          <w:b/>
        </w:rPr>
        <w:t xml:space="preserve">Quelle: </w:t>
      </w:r>
      <w:r>
        <w:t>https://mcp.opencaselaw.ch/entscheid/ge_gerichte_A_463_2007</w:t>
      </w:r>
    </w:p>
    <w:p>
      <w:r>
        <w:t>FR: GE_GERICHTE A/463/2007 du 18 décembre 2006</w:t>
      </w:r>
    </w:p>
    <w:p>
      <w:r>
        <w:t>IT: GE_GERICHTE A/463/2007 del 18 dicembre 2006</w:t>
      </w:r>
    </w:p>
    <w:p>
      <w:pPr>
        <w:pStyle w:val="Heading2"/>
      </w:pPr>
      <w:r>
        <w:t>Erwägungen</w:t>
      </w:r>
    </w:p>
    <w:p>
      <w:r>
        <w:rPr>
          <w:b/>
        </w:rPr>
        <w:t>E. 6</w:t>
      </w:r>
    </w:p>
    <w:p>
      <w:r>
        <w:t>Ces documents ont été transmis aux parties en date du 9 août 2007. La juridiction leur a indiqué qu'à défaut d'observations d'ici au 20 août 2007, un arrêt serait rendu sur cette base.</w:t>
      </w:r>
    </w:p>
    <w:p>
      <w:r>
        <w:rPr>
          <w:b/>
        </w:rPr>
        <w:t>E. 7</w:t>
      </w:r>
    </w:p>
    <w:p>
      <w:r>
        <w:t>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 mars 1991, d’autre part le 1 er février 2007, date à laquelle le jugement de divorce est devenu exécutoire. Selon les documents produits, la prestation acquise pendant le mariage par le demandeur est de 187'497 fr. 70 (180'411 fr. 85 + 7'085 fr. 85), tandis que celle acquise par demanderesse est de 129'178 fr. 60 (145'747 fr. 40 - 16'568 fr. 80), les intérêts ayant déjà été calculés par les institutions de prévoyance défenderesses. Ainsi le demandeur doit à son ex-épouse le montant de 93'748 fr. 85 (187'497 fr. 70 : 2) et celle-ci doit à celui-là le montant de 64'589 fr. 30 (129'178 fr. 60 : 2), de sorte que c’est le demandeur qui doit à la demanderesse le montant de 29'159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