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A/4635/2006 vom 3. Oktober 2006</w:t>
      </w:r>
    </w:p>
    <w:p>
      <w:r>
        <w:t>GE Cour de justice, 2006-10-03, FR</w:t>
      </w:r>
    </w:p>
    <w:p>
      <w:r>
        <w:rPr>
          <w:b/>
        </w:rPr>
        <w:t xml:space="preserve">Quelle: </w:t>
      </w:r>
      <w:r>
        <w:t>https://mcp.opencaselaw.ch/entscheid/ge_gerichte_A_4635_2006</w:t>
      </w:r>
    </w:p>
    <w:p>
      <w:r>
        <w:t>FR: GE_GERICHTE A/4635/2006 du 3 octobre 2006</w:t>
      </w:r>
    </w:p>
    <w:p>
      <w:r>
        <w:t>IT: GE_GERICHTE A/4635/2006 del 3 ottobre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 la demanderesse. Les dates pertinentes sont, d’une part, celle du mariage, le 10 décembre 2002, d’autre part le 24 novembre 2006, date à laquelle le jugement de divorce est devenu exécutoire. Selon les documents produits, la prestation acquise pendant le mariage par la demanderesse est de 29'968 fr., de sorte que celle-ci doit à son ex-époux le montant de 14'984 fr. (29'968 fr.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