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A/462/2017 vom 28. April 2017</w:t>
      </w:r>
    </w:p>
    <w:p>
      <w:r>
        <w:t>GE Cour de justice, 2017-04-28, FR</w:t>
      </w:r>
    </w:p>
    <w:p>
      <w:r>
        <w:rPr>
          <w:b/>
        </w:rPr>
        <w:t xml:space="preserve">Quelle: </w:t>
      </w:r>
      <w:r>
        <w:t>https://mcp.opencaselaw.ch/entscheid/ge_gerichte_A_462_2017</w:t>
      </w:r>
    </w:p>
    <w:p>
      <w:r>
        <w:t>FR: GE_GERICHTE A/462/2017 du 28 avril 2017</w:t>
      </w:r>
    </w:p>
    <w:p>
      <w:r>
        <w:t>IT: GE_GERICHTE A/462/2017 del 28 aprile 2017</w:t>
      </w:r>
    </w:p>
    <w:p>
      <w:pPr>
        <w:pStyle w:val="Heading2"/>
      </w:pPr>
      <w:r>
        <w:t>Regeste</w:t>
      </w:r>
    </w:p>
    <w:p>
      <w:r>
        <w:t>RETINJ; NOTCDP | LP.69.1; LP.71</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12 septembre 2016 au plus tard; Qu’il n’a cependant édité le commandement de payer correspondant, poursuite n° 16 xxxx31 U, que près de deux mois plus tard, le 28 novembre 2016; Qu’il a ensuite procédé à des tentatives de notification, à une date indéterminée pour la première de ces tentatives, lesquelles n’ont cependant pas encore abouti à ce jour; Que cette situation est constitutive d’un retard inadmissible et injustifié de l’Office, lequel doit être constaté; Qu’en effet, il appartient audit Office de faire diligence dans le traitement des actes de poursuite qui lui parviennent, de sorte qu’un délai de deux mois, à tout le moins entre la réception de la réquisition de poursuite et la première tentative de notification du commandement de payer correspondant, n’est pas admissible; Qu’il est en outre rappelé à cet égard que la loi ne laisse aucune place à une surcharge de travail ou à une désorganisation dudit Office, même réelle, pour justifier une telle violation du principe de célérité précité;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9 février 2017 par A______ pour retard injustifié de l’Office des poursuites dans le traitement de sa réquisition de poursuite dirigée le 6 septembre 2016 contre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Monsieur Michel BERTSCHY et Monsieur Eric DE PREUX, juges assesseurs; Madame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