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A/4625/2007 vom 18. Oktober 2007</w:t>
      </w:r>
    </w:p>
    <w:p>
      <w:r>
        <w:t>GE Cour de justice, 2007-10-18, FR</w:t>
      </w:r>
    </w:p>
    <w:p>
      <w:r>
        <w:rPr>
          <w:b/>
        </w:rPr>
        <w:t xml:space="preserve">Quelle: </w:t>
      </w:r>
      <w:r>
        <w:t>https://mcp.opencaselaw.ch/entscheid/ge_gerichte_A_4625_2007</w:t>
      </w:r>
    </w:p>
    <w:p>
      <w:r>
        <w:t>FR: GE_GERICHTE A/4625/2007 du 18 octobre 2007</w:t>
      </w:r>
    </w:p>
    <w:p>
      <w:r>
        <w:t>IT: GE_GERICHTE A/4625/2007 del 18 ottobre 2007</w:t>
      </w:r>
    </w:p>
    <w:p>
      <w:pPr>
        <w:pStyle w:val="Heading2"/>
      </w:pPr>
      <w:r>
        <w:t>Volltext</w:t>
      </w:r>
    </w:p>
    <w:p>
      <w:r>
        <w:t>Genève Cour de justice (Cour de droit public) Chambre des assurances sociales 27.05.2008 A/4625/2007</w:t>
      </w:r>
    </w:p>
    <w:p>
      <w:r>
        <w:t>A/4625/2007 ATAS/626/2008 du 27.05.2008 ( LPP ) , PARTAGE LPP En fait En droit RÉPUBLIQUE ET CANTON DE GENÈVE POUVOIR JUDICIAIRE A/4625/2007 ATAS/626/2008 ARRET DU TRIBUNAL CANTONAL DES ASSURANCES SOCIALES Chambre 1 du 27 mai 2008 En la cause Monsieur L__________, domicilié à GENEVE Madame L__________, domiciliée à GENEVE demandeurs contre FONDATION DE LIBRE PASSAGE DE LA BANQUE CANTONALE DE GENEVE, sise 17, quai de l'Ile, case postale 2251, 1211 GENEVE 2 CAISSES DE PENSIONS MANOR &amp; CAREBA, sise c/o MANOR SA, Utengasse 6, case postale, 4005 BALE défenderesses EN FAIT Par jugement du 18 octobre 2007, la 2 ème chambre du Tribunal de première instance a prononcé le divorce de Madame L__________, née M__________ , et Monsieur L__________, mariés en date du 1 er juin 2001. Selon le chiffre 4 du dispositif du jugement précité, le Tribunal de première instance a ordonné le partage par moitié des avoirs de prévoyance professionnelle acquis par chacun des époux durant le mariage. Le jugement de divorce est devenu définitif le 22 novembre 2007 et a été transmis d'office au Tribunal de céans le 27 novembre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 er juin 2001 et le 22 novembre 2007. L'instruction menée par le Tribunal de céans a permis d'établir les faits suivants : s'agissant des avoirs de Madame M__________ L__________ : Par courriers des 17 décembre 2007 et 3 mars 2008, le GROUPE MUTUEL PREVOYANCE, auprès duquel la demanderesse a été affiliée du 1 er mars 2004 au 31 août 2006, a indiqué que la prestation de libre passage de la demanderesse était de 1'611 fr. 20 , intérêts au 22 novembre 2007 compris, laquelle a été transférée à la FONDATION DE LIBRE PASSAGE DE LA BANQUE CANTONALE DE GENEVE. Il appert de l'extrait du compte individuel de cotisations de la demanderesse transmis par la CAISSE CANTONALE GENEVOISE DE COMPENSATION AVS-AI le 7 mai 2008, que celle-ci n'a pas travaillé avant mars 2004, et qu'elle a été mise au bénéfice d'indemnités de l'assurance-chômage en 2007. s'agissant des avoirs de Monsieur L__________ : Il appert de l'extrait du compte individuel de cotisations du demandeur transmis par la CAISSE CANTONALE GENEVOISE DE COMPENSATION AVS-AI le 7 janvier 2008, que celui-ci a été au chômage entre 1998 et 1999, puis a été inscrit en qualité d'indépendant de 1999 à 2000. Les revenus qu'il a réalisés de cette date à 2005, ont été trop faibles pour qu'il soit soumis à cotisation. Par courrier du 14 février 2008, les CAISSES DE PENSIONS MANOR &amp; CAREBA, auprès de laquelle le demandeur est affilié depuis le 1 er juillet 2005, a indiqué que sa prestation de libre passage s'élevait à 10'604 fr. 60 , intérêts au 22 novembre 2007 compris. Le 7 mars 2008, la FONDATION INSTITUTION SUPPLETIVE LPP, Administration des comptes de libre passage a indiqué avoir reçu de la Fondation institution supplétive, agence régionale pour la Suisse romande le 2 février 2001 le montant de 827 fr. La prestation acquise pendant le mariage s'élève à 854 fr. 40 , intérêts au 22 novembre 2007 compris. Par courrier du 13 décembre 2007, contresigné par son ex-épouse, le demandeur a informé le Tribunal de céans que celle-ci ne souhaitait pas bénéficier du partage par moitié des prestations accumulées durant leur mariage. Les documents recueillis ont été transmis aux parties en date du 18 avril 2008. La juridiction leur a indiqué qu'à défaut d'observations d'ici au 28 avril 2008 un arrêt serait rendu sur cette base. En l'absence d'objections dans le délai fixé, la cause a été gardée à juger. Le courrier de la CAISSE CANTONALE GENEVOISE DE COMPENSATION AVS-AI du 7 mai 2008 a été transmis pour information aux parties le 16 mai 2008.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 er juin 2001, d’autre part le 22 novembre 2007, date à laquelle le jugement de divorce est devenu exécutoire. Le 13 décembre 2007, le demandeur a indiqué que son ex-épouse entendait renoncer au partage par moitié des avoirs LPP. Il y a toutefois lieu de rappeler que la clé de répartition est déterminée par le juge du divorce et lui seul. Le Tribunal de céans ne saurait la modifier. Il n'a pas la compétence de remettre en cause le dispositif du jugement de divorce ou de le modifier. Seule la révision du jugement de divorce pourrait entrainer une modification (ATF du 8 mars 2007 cause B 48/06). Selon les documents produits, la prestation acquise pendant le mariage par le demandeur est de 11'459 fr. (10'604 fr. 60 + 854 fr. 40) tandis que celle acquise par la demanderesse est de 1'611 fr. 20 , les intérêts ayant déjà été calculés par les institutions de prévoyance défenderesses. Ainsi le demandeur doit à son ex-épouse le montant de 5'729 fr. 50 (11'459 fr. : 2) et celle-ci lui doit le montant de 805 fr. 60 (1'611 fr. 20 : 2), de sorte que c’est le demandeur qui doit à son ex-épouse le montant de 4'923 fr. 90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les CAISSES DE PENSIONS MANOR &amp; CAREBA à transférer, du compte de Monsieur L__________, la somme de 4'923 fr. 90 à la FONDATION DE LIBRE PASSAGE DE LA BANQUE CANTONALE DE GENEVE en faveur de Madame M__________ L__________, ainsi que des intérêts compensatoires au sens des considérants, dès le 22 novembre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