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A/461/2006 vom 15. Dezember 2005</w:t>
      </w:r>
    </w:p>
    <w:p>
      <w:r>
        <w:t>GE Cour de justice, 2005-12-15, FR</w:t>
      </w:r>
    </w:p>
    <w:p>
      <w:r>
        <w:rPr>
          <w:b/>
        </w:rPr>
        <w:t xml:space="preserve">Quelle: </w:t>
      </w:r>
      <w:r>
        <w:t>https://mcp.opencaselaw.ch/entscheid/ge_gerichte_A_461_2006</w:t>
      </w:r>
    </w:p>
    <w:p>
      <w:r>
        <w:t>FR: GE_GERICHTE A/461/2006 du 15 décembre 2005</w:t>
      </w:r>
    </w:p>
    <w:p>
      <w:r>
        <w:t>IT: GE_GERICHTE A/461/2006 del 15 dicembre 2005</w:t>
      </w:r>
    </w:p>
    <w:p>
      <w:pPr>
        <w:pStyle w:val="Heading2"/>
      </w:pPr>
      <w:r>
        <w:t>Volltext</w:t>
      </w:r>
    </w:p>
    <w:p>
      <w:r>
        <w:t>Genève Cour de justice (Cour de droit public) Chambre des assurances sociales 31.01.2007 A/461/2006</w:t>
      </w:r>
    </w:p>
    <w:p>
      <w:r>
        <w:t>A/461/2006 ATAS/102/2007 du 31.01.2007 ( LPP ) , PARTAGE LPP En fait En droit RÉPUBLIQUE ET CANTON DE GENÈVE POUVOIR JUDICIAIRE A/461/2006 ATAS/102/2007 ARRET DU TRIBUNAL CANTONAL DES ASSURANCES SOCIALES Chambre 4 du 31 janvier 2007 En la cause Madame S__________, domiciliée p.a. Mme. P__________, 1257 Croix-de-Rozon Monsieur H__________, domicilié , 1201 GENEVE demandeurs contre FONDATION DE LIBRE PASSAGE 2 ème PILIER DU CREDIT SUISSE, Zürich CAISSE DE PENSION MIGROS, Bachmattstrasse 59, Zürich défenderesses EN FAIT Par jugement du 15 décembre 2005, la 2 ème chambre du Tribunal de première instance a prononcé la dissolution du mariage contracté le 26 juillet 2002 par Madame H__________, née S__________ le 1968 et Monsieur H__________ né le 1959. Selon le chiffre 4 du dispositif du jugement précité, le Tribunal de première instance a donné acte aux parties de ce qu'elles se partagent par moitié les prestations de sortie calculées pour la durée du mariage de leurs fonds de prévoyance. Le jugement de divorce est devenu définitif le 1 er février 2006 et a été transmis d'office au Tribunal de céans le 10 février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26 juillet 2002 et le 1 er février 2006. Selon le courrier de la CAISSE DE PENSION MIGROS, la demanderesse a été affiliée dès le 1 er juin 2003, sans apport de prestation de libre passage et sa prestation de sortie acquise pendant le mariage est de 8'645 fr. 85. Elle n'a pas travaillé auparavant. Les investigations menées par le Tribunal s'agissant des avoirs de prévoyance du demandeur ont permis d'établir les faits suivants : Selon le courrier du 29 mars 2006 de la GENERALI FONDATION LPP, le demandeur a été affilié auprès d’elle depuis le 1 er mars 2001. Sa prestation de sortie au moment du mariage s’élevait à 11'431 fr. 70. Sa prestation de sortie, y compris les intérêts, soit 21'566 fr. 80 a été versée le 10 avril 2005 au Crédit Suisse. Par courrier du 2 juin 2006, la Fondation de libre passage 2 ème pilier du CREDIT SUISSE a indiqué que l’avoir de libre passage du demandeur au moment du mariage s’élevait à 21'313 fr. 70 et que sa prestation de libre passage au 1 er février 2006 était de 28'210 fr. 05. Quant au montant de 21'566 fr. 80 provenant de la GENERALI, il était comptabilisé sur son compte de libre passage. A la demande du Tribunal de céans, la Fondation de libre passage 2 ème pilier du CREDIT SUISSE a produit un extrait des avoirs de prévoyance et a indiqué que le demandeur était déjà affilié auprès de son institution de prévoyance au moment du mariage. Sa prestation de libre passage était de 21'313 fr. 70 le 26 juillet 2002 et la totalité de ses avoirs de prévoyance s’élève à 50'315 fr. 15 le 1 er février 2006. Ces documents ont été transmis aux parties en date du 16 janvier 2007. La juridiction leur a indiqué qu'à défaut d'observations d'ici au 26 janvier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leur accord quant au partage par moitié de leurs prestations de sortie acquises durant le mariage, soit du 26 juillet 2002 au 1 er février 2006, date à laquelle le jugement de divorce est devenu exécutoire. Selon les documents produits, la prestation acquise pendant le mariage par la demanderesse est de 8'645 fr. 85, dont la moitié, soit 4'322 fr, 90 revient à son ex-époux. Quant au demandeur, il disposait d’une prestation de sortie de 11'431 fr.70 au moment du mariage auprès de la GENERALI et de 21'313 fr. 75 auprès de la Fondation de libre passage 2 ème pilier du CREDIT SUISSE, soit au total 32'745 fr. 45; augmentée des intérêts dus jusqu'au moment du divorce, la prestation de sortie au moment du divorce s'élève à 36'092 fr. 70. La prestation de sortie acquise pendant le mariage est par conséquent de 14'222 fr. 45 (50'315 fr. 15 - 36'092 fr. 70), dont la moitié, soit 7'111 fr. 20 revient à l’ex-épouse. Au vu de ce qui précède, le demandeur doit à son ex-épouse le montant de 2'788 fr. 30 ( 7'111 fr. 20 - 4'322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Fondation de libre passage 2 ème pilier du CREDIT SUISSE à transférer, du compte de Monsieur H__________, la somme de 2'788 fr. 30 à la CAISSE DE PENSION MIGROS en faveur de Madame S__________ , ainsi que des intérêts compensatoires au sens des considérants, dès le 1 er février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