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A/4559/2008 vom 15. September 2009</w:t>
      </w:r>
    </w:p>
    <w:p>
      <w:r>
        <w:t>GE Cour de justice, 2009-09-15, FR</w:t>
      </w:r>
    </w:p>
    <w:p>
      <w:r>
        <w:rPr>
          <w:b/>
        </w:rPr>
        <w:t xml:space="preserve">Quelle: </w:t>
      </w:r>
      <w:r>
        <w:t>https://mcp.opencaselaw.ch/entscheid/ge_gerichte_A_4559_2008</w:t>
      </w:r>
    </w:p>
    <w:p>
      <w:r>
        <w:t>FR: GE_GERICHTE A/4559/2008 du 15 septembre 2009</w:t>
      </w:r>
    </w:p>
    <w:p>
      <w:r>
        <w:t>IT: GE_GERICHTE A/4559/2008 del 15 settembre 2009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Mal fondé, le recours sera rejeté. Un émolument CHF 300.- sera mis à la charge de la recourante (art. 10 du règlement sur les frais, émoluments et indemnités en procédure administrative du 30 juillet 1986 - RFPA - E 5 10.03). Aucune indemnité ne lui sera allouée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