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A/4553/2018 vom 4. März 2019</w:t>
      </w:r>
    </w:p>
    <w:p>
      <w:r>
        <w:t>GE Cour de justice, 2019-03-04, FR</w:t>
      </w:r>
    </w:p>
    <w:p>
      <w:r>
        <w:rPr>
          <w:b/>
        </w:rPr>
        <w:t xml:space="preserve">Quelle: </w:t>
      </w:r>
      <w:r>
        <w:t>https://mcp.opencaselaw.ch/entscheid/ge_gerichte_A_4553_2018</w:t>
      </w:r>
    </w:p>
    <w:p>
      <w:r>
        <w:t>FR: GE_GERICHTE A/4553/2018 du 4 mars 2019</w:t>
      </w:r>
    </w:p>
    <w:p>
      <w:r>
        <w:t>IT: GE_GERICHTE A/4553/2018 del 4 marzo 2019</w:t>
      </w:r>
    </w:p>
    <w:p>
      <w:pPr>
        <w:pStyle w:val="Heading2"/>
      </w:pPr>
      <w:r>
        <w:t>Volltext</w:t>
      </w:r>
    </w:p>
    <w:p>
      <w:r>
        <w:t>Genève Cour de justice (Cour de droit public) Chambre des assurances sociales 04.03.2019 A/4553/2018</w:t>
      </w:r>
    </w:p>
    <w:p>
      <w:r>
        <w:t>A/4553/2018 ATAS/192/2019 du 04.03.2019 ( AI ) , ADMIS rÉpublique et canton de genÈve POUVOIR JUDICIAIRE A/4553/2018 ATAS/192/2019 COUR DE JUSTICE Chambre des assurances sociales Arrêt du 4 mars 2019 6 ème Chambre En la cause Monsieur A______, domicilié à CAROUGE, représenté par INCLUSION HANDICAP recourant contre OFFICE DE L'ASSURANCE-INVALIDITÉ DU CANTON DE GENÈVE, sis rue des Gares 12, GENÈVE intimé Vu en fait la décision de l’Office de l’assurance-invalidité (ci-après : l’OAI) du 20 novembre 2018 rejetant la demande de prestations de Monsieur A______ (ci-après : l’assuré) ; Vu le recours du 21 décembre 2018 de l’assuré, représenté par Inclusion Handicap, déposé auprès de la chambre des assurances sociales de la Cour de justice à l’encontre de la décision précitée et concluant à son annulation et à l’octroi d’une rente entière d’invalidité dès le 1 er novembre 2017 ; Vu l’avis du Service Médical Régional AI du 30 janvier 2019 ; Vu la réponse de l’OAI du 14 février 2019 concluant à l’admission du recours et à l’octroi d’une rente entière d’invalidité au recourant dès le 1 er novembre 2017 ; Vu les observations du recourant du 19 février 2019. Attendu en droit que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Qu’interjeté en temps utile, le recours est recevable (art. 60 LPGA) ; Que selon l’art. 53 al. 3 LPGA, jusqu'à l'envoi de son préavis à l'autorité de recours, l'assureur peut reconsidérer une décision ou une décision sur opposition contre laquelle un recours a été formé ; Que tel est le cas en l’espèce, l’intimé, dans sa réponse au recours, reconnaissant au recourant le droit à une rente entière d’invalidité dès le 1 er novembre 2017 ; Qu’en l’absence d’une nouvelle décision formelle, il convient d’admettre le recours, d’annuler la décision litigieuse et de dire que le recourant a droit à une rente entière d’invalidité dès le 1 er novembre 2017 ; Que vu l’issue du litige, une indemnité de CHF 1'500.- sera allouée au recourant, à charge de l’intimé ; Qu’étant donné que, depuis le 1 er juillet 2006, la procédure n'est plus gratuite (art. 69 al. 1bis LAI), au vu du sort du recours, il y a lieu de condamner l'intimé au paiement d'un émolument de CHF 200.-. PAR CES MOTIFS, LA CHAMBRE DES ASSURANCES SOCIALES : Statuant À la forme : 1.        Déclare le recours recevable.![endif]&gt;![if&gt; Au fond : 2.        L’admet.![endif]&gt;![if&gt; 3.        Annule la décision de l’intimé du 20 novembre 2018.![endif]&gt;![if&gt; 4.        Dit que le recourant a droit à une rente entière d’invalidité dès le 1 er novembre 2017.![endif]&gt;![if&gt; 5.        Alloue une indemnité au recourant de CHF 1'500.- à la charge de l’intimé.![endif]&gt;![if&gt; 6.        Met un émolument de CHF 200.- à la charge de l’intimé. ![endif]&gt;![if&gt;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Julia BARRY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