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A/4545/2019 vom 19. Mai 2020</w:t>
      </w:r>
    </w:p>
    <w:p>
      <w:r>
        <w:t>GE Cour de justice, 2020-05-19, FR</w:t>
      </w:r>
    </w:p>
    <w:p>
      <w:r>
        <w:rPr>
          <w:b/>
        </w:rPr>
        <w:t xml:space="preserve">Quelle: </w:t>
      </w:r>
      <w:r>
        <w:t>https://mcp.opencaselaw.ch/entscheid/ge_gerichte_A_4545_2019</w:t>
      </w:r>
    </w:p>
    <w:p>
      <w:r>
        <w:t>FR: GE_GERICHTE A/4545/2019 du 19 mai 2020</w:t>
      </w:r>
    </w:p>
    <w:p>
      <w:r>
        <w:t>IT: GE_GERICHTE A/4545/2019 del 19 maggio 2020</w:t>
      </w:r>
    </w:p>
    <w:p>
      <w:pPr>
        <w:pStyle w:val="Heading2"/>
      </w:pPr>
      <w:r>
        <w:t>Erwägungen</w:t>
      </w:r>
    </w:p>
    <w:p>
      <w:r>
        <w:rPr>
          <w:b/>
        </w:rPr>
        <w:t>E. 1</w:t>
      </w:r>
    </w:p>
    <w:p>
      <w:r>
        <w:t>Les salariés auxquels un même employeur verse un salaire annuel supérieur à 18'990 francs sont soumis à l'assurance obligatoire pour les risques de décès et d'invalidité dès le 1 er janvier qui suit la date à laquelle ils ont eu 17 ans et, pour la vieillesse, dès le 1 er janvier qui suit la date à laquelle ils ont eu 24 ans.</w:t>
      </w:r>
    </w:p>
    <w:p>
      <w:r>
        <w:rPr>
          <w:b/>
        </w:rPr>
        <w:t>E. 2</w:t>
      </w:r>
    </w:p>
    <w:p>
      <w:r>
        <w:t>Il vire trimestriellement ces cotisations sous forme d'acomptes au bureau de la Fondation RF échafaudage. Le décompte final des cotisations perçues a lieu à la fin de l'année civile ou au moment où l'employeur se retire de la Fondation RF échafaudage, une fois les attestations de salaires adressées conformément à l'article 4, al. 3 ou 5.</w:t>
      </w:r>
    </w:p>
    <w:p>
      <w:r>
        <w:rPr>
          <w:b/>
        </w:rPr>
        <w:t>E. 3</w:t>
      </w:r>
    </w:p>
    <w:p>
      <w:r>
        <w:t>L'intérêt de retard pour le paiement des cotisations dues se monte au minimum à 5%. Le Conseil de fondation peut adapter une fois par année le montant de cet intérêt de retard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 8.        Du fait de son assujettissement à la CCT RA échafaudage, la société est tenue de s'acquitter auprès de la Fondation des cotisations, parts salariale et employeur, conformément aux dispositions du règlement RA, ainsi que des intérêts moratoires (art. 9 al. 4 du règlement RA). 9.        En l'espèce, la Fondation a réclamé à la société, dans sa demande du 9 décembre 2019, le paiement des sommes de CHF 4'301.90 selon le décompte 2016 et de CHF 13'731.-, représentant les acomptes 2019. Il y a lieu de prendre acte de ce que la société s'est acquittée des CHF 13'731.-, ainsi que des frais de rappel à hauteur de CHF 500.-. Elle a également versé CHF 780.- deux fois, ce qui ramène le montant réclamé par la Fondation à CHF 2'741.90 (CHF 4'301.90 ./. CHF 1'560.-). Bien qu'elle ait été invitée à se déterminer sur ce montant restant, la société ne s'est pas manifestée. Or, selon l'art. 22 LPA, applicable en l'espèce (art. 1 er cum 6 al. 1 er let. b LPA), les parties sont tenues de collaborer à la constatation des faits dans les procédures qu'elles introduisent elles-mêmes, dans celles où elles y prennent des conclusions indépendantes, ainsi que dans les autres cas prévus par la loi. 10.    Au vu de ce qui précède, la demande en paiement est partiellement admise, étant rappelé que la société n'a contesté ni son assujettissement, ni le montant réclamé. Il est à noter, à cet égard, que la simple passivité du débiteur ne saurait empêcher la demanderesse d'engager et de continuer des procédures de recouvrement afin d'obtenir reconnaissance de ses droits (cf. ATA J. du 5 septembre 1995). 11.    La mainlevée définitive de l'opposition est par ailleurs prononcée à concurrence de la somme de CHF 2'741.90 (poursuite n° 19______ J), déduction faite des versements de la société. La chambre des assurances sociales statuant en dernière instance cantonale et dans l'accomplissement de tâches de droit public peut en effet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12.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13.  En l'espèce, la chambre de céans constate que l'attitude de la société doit effectivement être qualifiée de légère, dans la mesure où elle n'a pas réagi aux rappels et sommations de la demanderesse. Au vu de ces circonstances, il y a lieu de la condamner aux dépens. Ceux-ci seront fixés à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