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A/453/2012 vom 5. Juni 2012</w:t>
      </w:r>
    </w:p>
    <w:p>
      <w:r>
        <w:t>GE Cour de justice, 2012-06-05, FR</w:t>
      </w:r>
    </w:p>
    <w:p>
      <w:r>
        <w:rPr>
          <w:b/>
        </w:rPr>
        <w:t xml:space="preserve">Quelle: </w:t>
      </w:r>
      <w:r>
        <w:t>https://mcp.opencaselaw.ch/entscheid/ge_gerichte_A_453_2012</w:t>
      </w:r>
    </w:p>
    <w:p>
      <w:r>
        <w:t>FR: GE_GERICHTE A/453/2012 du 5 juin 2012</w:t>
      </w:r>
    </w:p>
    <w:p>
      <w:r>
        <w:t>IT: GE_GERICHTE A/453/2012 del 5 giugno 2012</w:t>
      </w:r>
    </w:p>
    <w:p>
      <w:pPr>
        <w:pStyle w:val="Heading2"/>
      </w:pPr>
      <w:r>
        <w:t>Volltext</w:t>
      </w:r>
    </w:p>
    <w:p>
      <w:r>
        <w:t>Genève Cour de justice (Cour de droit public) Chambre des assurances sociales 05.06.2012 A/453/2012</w:t>
      </w:r>
    </w:p>
    <w:p>
      <w:r>
        <w:t>A/453/2012 ATAS/763/2012 du 05.06.2012 ( LPP ) , PARTAGE LPP En fait En droit RÉPUBLIQUE ET CANTON DE GENÈVE POUVOIR JUDICIAIRE A/453/2012 ATAS/763/2012 COUR DE JUSTICE Chambre des assurances sociales Arrêt du 5 juin 2012 2ème Chambre En la cause Monsieur R___________, domicilié à Genève, mais élisant domicile en l'Etude de Me BERTANI Lorella, avocate Madame R___________, domiciliée à Genève demandeurs contre CAISSE DE PENSION Y___________, c/o Y___________, à Bâle RENDITA FONDATION DE LIBRE PASSAGE, Postfach 401, 8401 Winterthur défenderesses EN FAIT Par jugement du 29 novembre 2011, la 6ème chambre du Tribunal de première instance a prononcé le divorce de Madame R___________, née S___________ en 1968, et Monsieur R___________, né en 1966, mariés en date du 21 octobre 2000. Selon le chiffre 9 du jugement précité, le Tribunal de première instance a ordonné le partage par moitié des avoirs de prévoyance professionnelle acquis par chacun des époux durant le mariage. Le jugement de divorce est devenu définitif le 31 janvier 2012 et a été transmis d'office à la Cour de céans le 9 janvier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21 octobre 2000 et le 31 janvier 2012. Selon le courrier du conseil du demandeur du 28 février 2012, celui-ci a cotisé auprès de la CAISSE DE PENSIONS Y___________ durant toute la durée du mariage. Selon l'extrait de compte individuel AVS de la demanderesse, celle-ci a travaillé en 2001 et de 2006 à 2010, réalisant un revenu annuel allant de 3'000 fr. à 7'400 fr. Selon le courrier du 1 er mars 2012 de la CAISSE DE PENSIONS Y___________, le demandeur est affilié depuis le 1 er juillet 2010, la prestation de sortie au 31 janvier 2012 s’élève à 222'049 fr. 95 et le montant de la prestation de sortie à la date du mariage est inconnu. Selon le courriel du 20 avril 2012 de X___________ SA, tous les assurés ont été transférés à la CAISSE DE PENSIONS Y___________ en juin 2010, à laquelle il faut s'adresser. La Cour a alors interpellé les deux caisses afin d'obtenir la date d'affiliation du demandeur à la fondation de prévoyance de X___________ SA le montant de sa prestation déjà accumulée lors du mariage. Selon le courrier de X___________ SA, le demandeur a été affilié à sa fondation de prévoyance dès le 1 er janvier 1991 avec un apport de 7'050 fr. la prestation acquise lors du mariage est de 64'722 fr. 95, soit de 87'840 fr. 30 y compris les intérêts courus jusqu'au divorce. Ces documents ont été transmis aux parties en date du 8 mai 2012. La juridiction leur a indiqué qu'à défaut d'observations d'ici au 21 mai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 er janvier 2009. Les intérêts dus au demandeur sur la somme existant au jour du mariage ont été calculés par sa caisse de pension. En l’espèce, le juge de première instance a ordonné le partage par moitié des prestations de sortie acquises durant le mariage par les demandeurs. Les dates pertinentes sont, d’une part, celle du mariage, le 21 octobre 2000, d’autre part le 9 janvier 2012, date à laquelle le jugement de divorce est devenu exécutoire. Selon les documents produits, la prestation acquise pendant le mariage par le demandeur est de 134'209 fr. 65 (222'049 fr. 95 - 87'840 fr. 30) les intérêts ayant déjà été calculés par l'institution de prévoyance défenderesse, tandis que celle acquise par la demanderesse est nulle. Ainsi le demandeur doit à son ex-épouse le montant de 67'104 fr. 80 (134'209 fr. 65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DE PENSION Y___________ à transférer, du compte de Monsieur R___________, la somme de 67'104 fr. 80 à la RENDITA FONDATION DE PREVOYANCE, Postfach 4701, 8401 Wintertheur en faveur de Madame S___________ R___________, née S___________, ainsi que des intérêts compensatoires au sens des considérants, dès le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