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A/4539/2016 vom 16. März 2017</w:t>
      </w:r>
    </w:p>
    <w:p>
      <w:r>
        <w:t>GE Cour de justice, 2017-03-16, FR</w:t>
      </w:r>
    </w:p>
    <w:p>
      <w:r>
        <w:rPr>
          <w:b/>
        </w:rPr>
        <w:t xml:space="preserve">Quelle: </w:t>
      </w:r>
      <w:r>
        <w:t>https://mcp.opencaselaw.ch/entscheid/ge_gerichte_A_4539_2016</w:t>
      </w:r>
    </w:p>
    <w:p>
      <w:r>
        <w:t>FR: GE_GERICHTE A/4539/2016 du 16 mars 2017</w:t>
      </w:r>
    </w:p>
    <w:p>
      <w:r>
        <w:t>IT: GE_GERICHTE A/4539/2016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A/4539/2016</w:t>
      </w:r>
    </w:p>
    <w:p>
      <w:r>
        <w:t>RETINJ | LP.17.3</w:t>
      </w:r>
    </w:p>
    <w:p>
      <w:r>
        <w:t>A/4539/2016 DCSO/151/2017 du 16.03.2017 ( PLAINT ) , SANS OBJET Descripteurs : RETINJ Normes : LP.17.3 En fait En droit Par ces motifs RÉPUBLIQUE ET CANTON DE GENÈVE POUVOIR JUDICIAIRE A/4539/2016-CS DCSO/151/17 DECISION DE LA COUR DE JUSTICE Chambre de surveillance des Offices des poursuites et faillites DU jeudi 16 mars 2017 Plainte 17 LP (A/4539/2016-CS) formée en date du 22 décembre 2016 par A______ SA . * * * * * Décision communiquée par courrier A à l'Office concerné et par pli recommandé du greffier du 20 mars 2016 à : - A______ SA c/o B______ SA - Office des poursuites . EN FAIT A. a. Le 8 avril 2016, A______ SA a adressé à l'Office des poursuites (ci-après : l'Office) une réquisition de poursuite dirigée contre C______ pour un montant de 4'644 fr. 70 plus intérêts.![endif]&gt;![if&gt; b. Par courriers des 22 août, 23 septembre, 2 novembre et 6 décembre 2016, A______ SA s'est enquise auprès de l'Office de l'état d'avancement de la procédure de notification, sans recevoir de réponse. B. a. Par acte adressé le 22 décembre 2016 à la Chambre de surveillance, A______ SA a formé une plainte pour retard non justifié de l'Office, concluant à ce que ce dernier "introduise" la poursuite. b. Dans ses observations datées du 27 janvier 2017, l'Office a expliqué qu'un commandement de payer, poursuite n° 16 xxxx75 S, avait été établi le 30 août 2016 conformément à la teneur de la réquisition de poursuite, qu'il avait été notifié le 12 janvier 2017 au débiteur et que l'exemplaire destiné à la créancière lui avait été communiqué le 18 janvier 2017. c. La cause a été gardée à juger le 1 er février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Il résulte en l'espèce des explications fournies par l'Office que le commandement de payer a été établi plus de quatre mois après le dépôt de la réquisition de poursuite. Un tel délai contrevient à l'obligation de célérité imposée à l'Office par l'art. 69 al. 1 LP. La notification proprement dite du commandement de payer n'est par ailleurs intervenue que plus de quatre mois après l'établissement de cet acte, ce qui, en l'absence de toutes explications de l'Office sur d'éventuelles difficultés à atteindre le débiteur, contrevient à l'art. 71 al. 1 LP. Il faut ainsi retenir que l'Office a tardé sans justification à établir puis à notifier le commandement de payer. Dans la mesure toutefois où celui-ci a aujourd'hui été notifié et que l'exemplaire destiné au créancier poursuivant a été communiqué à la plaignante, la plainte est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22 décembre 2016 par A______ SA dans la poursuite n° 16 xxxx75 S. Au fond : Constate qu'elle est devenue sans objet. Raye la cause du rôle.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