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A/4534/2005 vom 7. Dezember 2005</w:t>
      </w:r>
    </w:p>
    <w:p>
      <w:r>
        <w:t>GE Cour de justice, 2005-12-07, FR</w:t>
      </w:r>
    </w:p>
    <w:p>
      <w:r>
        <w:rPr>
          <w:b/>
        </w:rPr>
        <w:t xml:space="preserve">Quelle: </w:t>
      </w:r>
      <w:r>
        <w:t>https://mcp.opencaselaw.ch/entscheid/ge_gerichte_A_4534_2005</w:t>
      </w:r>
    </w:p>
    <w:p>
      <w:r>
        <w:t>FR: GE_GERICHTE A/4534/2005 du 7 décembre 2005</w:t>
      </w:r>
    </w:p>
    <w:p>
      <w:r>
        <w:t>IT: GE_GERICHTE A/4534/2005 del 7 dicembre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M. R__________ a saisi le Tribunal administratif d'un recours contre la décision précitée par acte du 21 décembre 2005. Ce pli n'était pas signé.</w:t>
      </w:r>
    </w:p>
    <w:p>
      <w:r>
        <w:rPr>
          <w:b/>
        </w:rPr>
        <w:t>E. 3</w:t>
      </w:r>
    </w:p>
    <w:p>
      <w:r>
        <w:t>Un émolument de CHF 400.- sera mis à la charge du recourant (art. 87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