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A/452/2017 vom 11. April 2017</w:t>
      </w:r>
    </w:p>
    <w:p>
      <w:r>
        <w:t>GE Cour de justice, 2017-04-11, FR</w:t>
      </w:r>
    </w:p>
    <w:p>
      <w:r>
        <w:rPr>
          <w:b/>
        </w:rPr>
        <w:t xml:space="preserve">Quelle: </w:t>
      </w:r>
      <w:r>
        <w:t>https://mcp.opencaselaw.ch/entscheid/ge_gerichte_A_452_2017</w:t>
      </w:r>
    </w:p>
    <w:p>
      <w:r>
        <w:t>FR: GE_GERICHTE A/452/2017 du 11 avril 2017</w:t>
      </w:r>
    </w:p>
    <w:p>
      <w:r>
        <w:t>IT: GE_GERICHTE A/452/2017 del 11 aprile 2017</w:t>
      </w:r>
    </w:p>
    <w:p>
      <w:pPr>
        <w:pStyle w:val="Heading2"/>
      </w:pPr>
      <w:r>
        <w:t>Erwägungen</w:t>
      </w:r>
    </w:p>
    <w:p>
      <w:r>
        <w:rPr>
          <w:b/>
        </w:rPr>
        <w:t>E. 2</w:t>
      </w:r>
    </w:p>
    <w:p>
      <w:r>
        <w:t>ème Chambre En la cause Monsieur A_______, domicilié à CONFIGNON Madame A_______, domiciliée à Genève demandeurs contre CAISSE DE PRÉVOYANCE DE L'ETAT DE GENÈVE (CPEG), sise boulevard de Saint-Georges 38, GENÈVE défenderesses EN FAIT 1.        Par jugement du 20 décembre 2016, la 9 ème chambre du Tribunal de première instance a prononcé le divorce de Madame A_______, née B_______ le ______ 1963, et Monsieur A_______, né le ______ 1974, mariés en date du 29 août 2003. ![endif]&gt;![if&gt; 2.        Selon le chiffre 5 du dispositif du jugement précité, le Tribunal de première instance a ordonné le partage par moitié des avoirs de prévoyance professionnelle acquis par chacun des époux durant le mariage.![endif]&gt;![if&gt; 3.        Le jugement de divorce est devenu définitif le 12 janvier 2017 et a été transmis d'office à la chambre de céans le 9 février 2017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29 août 2003 et le 12 janvier 2017.![endif]&gt;![if&gt; 5.        a. S’agissant du demandeur ![endif]&gt;![if&gt; - Il a été affilié auprès de Swisscanto du 1 er août 1998 au 1 er juillet 2004, selon un courrier de cette dernière du 15 mars 2017 (pièce 16). Sa prestation de sortie au jour du mariage augmentée des intérêts jusqu’au 12 janvier 2017 s’élève à CHF 16'969.-. Sa prestation de libre passage au moment de son départ s’élevait à CHF 15'441.10 et a été transférée le 25 janvier 2005 auprès de la Caisse inter-entreprises de prévoyance professionnelle (ci-après : CIEPP). - Selon un courrier de la CIEPP du 27 février 2017 (pièce 12), le demandeur a été affilié auprès d’elle du 1 er juillet 2004 au 31 août 2010. Une prestation de libre passage a été reçue entre le 25 janvier 2005 et le 1 er janvier 2008 de Swisscanto. Sa prestation de libre passage de CHF 43'256.10 a été versée le 14 décembre 2010 auprès de la CIA (devenue depuis la Caisse de prévoyance de l’État de Genève – CPEG) suite à son départ. - Il est affilié auprès de la CPEG depuis le 1 er septembre 2010, selon un courrier de celle-ci du 20 février 2017 (pièce 11). Une prestation de libre passage en provenance de la CIEPP a été transférée sur son compte auprès de la CPEG en date du 14 décembre 2010 pour un montant de CHF 43'256.10. Sa prestation de sortie au 12 janvier 2017 (31 décembre 2016) s’élevait à CHF 123'830.60. b. S’agissant de la demanderesse Elle est affiliée auprès de la CPEG depuis le 1 er mars 2000. Sa prestation de sortie au jour du mariage, augmentée des intérêts jusqu’au 12 janvier 2017 s’élève à CHF 20'903.20. Sa prestation de sortie au 12 janvier 2017 (31 décembre 2016) s’élève quant à elle à CHF 130'426.50. 6.        Ces documents ont été transmis aux parties en date du 17 mars 2017. La juridiction leur a indiqué qu'à défaut d'observations d'ici au 3 avril 2017,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29 août 2003, d’autre part le 12 janvier 2017, date à laquelle le jugement de divorce est devenu exécutoire.![endif]&gt;![if&gt; 5.        Selon les documents produits, la prestation acquise pendant le mariage par le demandeur est de CHF 106'861.60 (CHF 123'830.60 - CHF 16'969.-), tandis que celle acquise par la demanderesse est de CHF 109'523.30 (CHF 130'426.50 – CHF 20'903.20), les intérêts ayant déjà été calculés par les institutions de prévoyance défenderesses. Ainsi le demandeur doit à son ex-épouse le montant de CHF 53'430.80 (CHF 106’861.6 : 2) et celle-ci doit à celui-là le montant de CHF 54'761.65 (109'523.30 : 2), de sorte que c’est la demanderesse qui doit au demandeur le montant de CHF 1’330.85.![endif]&gt;![if&gt;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