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A/4519/2015 vom 11. Februar 2016</w:t>
      </w:r>
    </w:p>
    <w:p>
      <w:r>
        <w:t>GE Cour de justice, 2016-02-11, FR</w:t>
      </w:r>
    </w:p>
    <w:p>
      <w:r>
        <w:rPr>
          <w:b/>
        </w:rPr>
        <w:t xml:space="preserve">Quelle: </w:t>
      </w:r>
      <w:r>
        <w:t>https://mcp.opencaselaw.ch/entscheid/ge_gerichte_A_4519_2015</w:t>
      </w:r>
    </w:p>
    <w:p>
      <w:r>
        <w:t>FR: GE_GERICHTE A/4519/2015 du 11 février 2016</w:t>
      </w:r>
    </w:p>
    <w:p>
      <w:r>
        <w:t>IT: GE_GERICHTE A/4519/2015 del 11 febbraio 2016</w:t>
      </w:r>
    </w:p>
    <w:p>
      <w:pPr>
        <w:pStyle w:val="Heading2"/>
      </w:pPr>
      <w:r>
        <w:t>Volltext</w:t>
      </w:r>
    </w:p>
    <w:p>
      <w:r>
        <w:t>Genève Cour de justice (Cour de droit public) Chambre des assurances sociales 11.02.2016 A/4519/2015</w:t>
      </w:r>
    </w:p>
    <w:p>
      <w:r>
        <w:t>A/4519/2015 ATAS/115/2016 du 11.02.2016 ( CHOMAG ) , SANS OBJET rÉpublique et canton de genÈve POUVOIR JUDICIAIRE A/4519/2015 ATAS/115/2016 COUR DE JUSTICE Chambre des assurances sociales Arrêt du 11 février 2016 3 ème Chambre En la cause Madame A______, domiciliée à PERLY recourante contre OFFICE CANTONAL DE L'EMPLOI, Service juridique, rue des Gares 16; GENÈVE intimé ATTENDU EN FAIT Que par décision du 20 octobre 2015, le Service des prestations cantonales en cas de maladie (PCM) a informé Madame A______ (ci-après : l’assurée) que son droit aux PCM était reporté au 1 er octobre 2015 au motif qu’elle n’avait pas respecté le délai de cinq jours qui lui avait été imparti pour retourner les pièces nécessaires à l’ouverture de son dossier ; Que cette décision a été confirmée sur opposition le 2 décembre 2015 ; Que le 29 décembre 2015, l’assurée a interjeté recours auprès de la chambre de céans ; Qu’invité à se déterminer, l’office cantonal de l’emploi (OCE) a informé la chambre de céans, par pli du 28 janvier 2016, qu’il avait annulé la décision litigieuse par décision du 22 janvier 2016 renvoyant la cause au Service des PCM pour nouvelle décision ; CONSIDERANT EN DROIT Qu’aux termes de l’art. 53 de la loi fédérale sur la partie générale du droit des assurances sociales, du 6 octobre 2000 (LPGA - RS 830.1), l’assurance peut reconsidérer sa décision ou sa décision sur opposition jusqu’à l’envoi de son préavis au Tribunal ; Que c’est ce qu’a fait l’intimé en l’espèce ; Qu’au vu de l’annulation de la décision litigieuse, le recours devient sans objet, de sorte qu’il convient de rayer la cause du rôle. *** PAR CES MOTIFS, LA CHAMBRE DES ASSURANCES SOCIALES : 1.        Prend acte de la nouvelle décision sur opposition du 22 janvier 2016, annulant et remplaçant celle du 2 décembre 2015 et annulant celle du 20 octobre 2015.![endif]&gt;![if&gt;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