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A/4504/2016 vom 8. Februar 2017</w:t>
      </w:r>
    </w:p>
    <w:p>
      <w:r>
        <w:t>GE Cour de justice, 2017-02-08, FR</w:t>
      </w:r>
    </w:p>
    <w:p>
      <w:r>
        <w:rPr>
          <w:b/>
        </w:rPr>
        <w:t xml:space="preserve">Quelle: </w:t>
      </w:r>
      <w:r>
        <w:t>https://mcp.opencaselaw.ch/entscheid/ge_gerichte_A_4504_2016</w:t>
      </w:r>
    </w:p>
    <w:p>
      <w:r>
        <w:t>FR: GE_GERICHTE A/4504/2016 du 8 février 2017</w:t>
      </w:r>
    </w:p>
    <w:p>
      <w:r>
        <w:t>IT: GE_GERICHTE A/4504/2016 del 8 febbraio 2017</w:t>
      </w:r>
    </w:p>
    <w:p>
      <w:pPr>
        <w:pStyle w:val="Heading2"/>
      </w:pPr>
      <w:r>
        <w:t>Erwägungen</w:t>
      </w:r>
    </w:p>
    <w:p>
      <w:r>
        <w:rPr>
          <w:b/>
        </w:rPr>
        <w:t>E. 1</w:t>
      </w:r>
    </w:p>
    <w:p>
      <w:r>
        <w:t>Monsieur A______ est titulaire du brevet d’enseignement pour les classes primaires depuis l’année 1990, du diplôme fédéral de maître d’éducation physique depuis l’année 1994 et du Certificate of Advanced Studies en responsable d’établissement scolaire depuis l’année 2012.![endif]&gt;![if&gt; Il a exercé diverses fonctions, soit en qualité d’enseignant généraliste, de doyen pédagogique et administratif, de maître de classe et de responsable de projet. Il a notamment obtenu le Certificate of Advanced Studies en administration et gestion d’institutions de formation en novembre 2012. Il a été promu en qualité de cadre supérieur de l’administration cantonale à la fonction de directeur d’établissement primaire à dater du 1 er janvier 2014,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