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A/4498/2016 vom 8. Februar 2017</w:t>
      </w:r>
    </w:p>
    <w:p>
      <w:r>
        <w:t>GE Cour de justice, 2017-02-08, FR</w:t>
      </w:r>
    </w:p>
    <w:p>
      <w:r>
        <w:rPr>
          <w:b/>
        </w:rPr>
        <w:t xml:space="preserve">Quelle: </w:t>
      </w:r>
      <w:r>
        <w:t>https://mcp.opencaselaw.ch/entscheid/ge_gerichte_A_4498_2016</w:t>
      </w:r>
    </w:p>
    <w:p>
      <w:r>
        <w:t>FR: GE_GERICHTE A/4498/2016 du 8 février 2017</w:t>
      </w:r>
    </w:p>
    <w:p>
      <w:r>
        <w:t>IT: GE_GERICHTE A/4498/2016 del 8 febbraio 2017</w:t>
      </w:r>
    </w:p>
    <w:p>
      <w:pPr>
        <w:pStyle w:val="Heading2"/>
      </w:pPr>
      <w:r>
        <w:t>Erwägungen</w:t>
      </w:r>
    </w:p>
    <w:p>
      <w:r>
        <w:rPr>
          <w:b/>
        </w:rPr>
        <w:t>E. 1</w:t>
      </w:r>
    </w:p>
    <w:p>
      <w:r>
        <w:t>Madame A______ est titulaire d’un brevet d’aptitude à l’enseignement primaire depuis 1989.![endif]&gt;![if&gt; Elle a été nommée dès le 1 er septembre 1990 à la fonction d’institutrice et a exercé en qualité d’enseignante titulaire de 1989 à 2008.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