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A/4489/2006 vom 1. November 2006</w:t>
      </w:r>
    </w:p>
    <w:p>
      <w:r>
        <w:t>GE Cour de justice, 2006-11-01, FR</w:t>
      </w:r>
    </w:p>
    <w:p>
      <w:r>
        <w:rPr>
          <w:b/>
        </w:rPr>
        <w:t xml:space="preserve">Quelle: </w:t>
      </w:r>
      <w:r>
        <w:t>https://mcp.opencaselaw.ch/entscheid/ge_gerichte_A_4489_2006</w:t>
      </w:r>
    </w:p>
    <w:p>
      <w:r>
        <w:t>FR: GE_GERICHTE A/4489/2006 du 1 novembre 2006</w:t>
      </w:r>
    </w:p>
    <w:p>
      <w:r>
        <w:t>IT: GE_GERICHTE A/4489/2006 del 1 novembre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Anamnèse complète et fouillée (contexte familial, traumatismes de l'enfance ou de l'adolescence, suivi thérapeutique et pédagogique depuis l'enfance,…)</w:t>
      </w:r>
    </w:p>
    <w:p>
      <w:r>
        <w:rPr>
          <w:b/>
        </w:rPr>
        <w:t>E. 2</w:t>
      </w:r>
    </w:p>
    <w:p>
      <w:r>
        <w:t>Données subjectives de la personne</w:t>
      </w:r>
    </w:p>
    <w:p>
      <w:r>
        <w:rPr>
          <w:b/>
        </w:rPr>
        <w:t>E. 3</w:t>
      </w:r>
    </w:p>
    <w:p>
      <w:r>
        <w:t>Constatations objectives</w:t>
      </w:r>
    </w:p>
    <w:p>
      <w:r>
        <w:rPr>
          <w:b/>
        </w:rPr>
        <w:t>E. 4</w:t>
      </w:r>
    </w:p>
    <w:p>
      <w:r>
        <w:t>Diagnostic(s) et dates de survenance des troubles diagnostiqués</w:t>
      </w:r>
    </w:p>
    <w:p>
      <w:r>
        <w:rPr>
          <w:b/>
        </w:rPr>
        <w:t>E. 5</w:t>
      </w:r>
    </w:p>
    <w:p>
      <w:r>
        <w:t>Mentionner pour chaque diagnostic posé ses conséquences sur la capacité de travail du recourant, en pour-cent</w:t>
      </w:r>
    </w:p>
    <w:p>
      <w:r>
        <w:rPr>
          <w:b/>
        </w:rPr>
        <w:t>E. 6</w:t>
      </w:r>
    </w:p>
    <w:p>
      <w:r>
        <w:t>Dater la survenance de l’incapacité de travail durable, le cas échéant.</w:t>
      </w:r>
    </w:p>
    <w:p>
      <w:r>
        <w:rPr>
          <w:b/>
        </w:rPr>
        <w:t>E. 7</w:t>
      </w:r>
    </w:p>
    <w:p>
      <w:r>
        <w:t>Si l'expert s'écarte des diagnostics posés par le Docteur A__________ du SMR, par le Docteur D__________, médecin traitant, ou par le conseil de surveillance psychiatrique, dire pourquoi</w:t>
      </w:r>
    </w:p>
    <w:p>
      <w:r>
        <w:rPr>
          <w:b/>
        </w:rPr>
        <w:t>E. 8</w:t>
      </w:r>
    </w:p>
    <w:p>
      <w:r>
        <w:t>La toxicomanie du recourant est-elle la conséquence d'une maladie psychique invalidante ou a-t-elle engendré une telle maladie</w:t>
      </w:r>
    </w:p>
    <w:p>
      <w:r>
        <w:rPr>
          <w:b/>
        </w:rPr>
        <w:t>E. 9</w:t>
      </w:r>
    </w:p>
    <w:p>
      <w:r>
        <w:t>Dans quelle mesure une activité lucrative adaptée est-elle raisonnablement exigible du recourant, au prix même d'efforts importants, et dans ce cas dans quel domaine</w:t>
      </w:r>
    </w:p>
    <w:p>
      <w:r>
        <w:rPr>
          <w:b/>
        </w:rPr>
        <w:t>E. 10</w:t>
      </w:r>
    </w:p>
    <w:p>
      <w:r>
        <w:t>Le recourant a-t-il, le cas échéant, les ressources nécessaires pour mettre en œuvre sa capacité résiduelle de travail</w:t>
      </w:r>
    </w:p>
    <w:p>
      <w:r>
        <w:rPr>
          <w:b/>
        </w:rPr>
        <w:t>E. 11</w:t>
      </w:r>
    </w:p>
    <w:p>
      <w:r>
        <w:t>Évaluer les chances de succès d’une réadaptation professionnelle</w:t>
      </w:r>
    </w:p>
    <w:p>
      <w:r>
        <w:rPr>
          <w:b/>
        </w:rPr>
        <w:t>E. 12</w:t>
      </w:r>
    </w:p>
    <w:p>
      <w:r>
        <w:t>La capacité de travail peut-elle être améliorée par des mesures médicales</w:t>
      </w:r>
    </w:p>
    <w:p>
      <w:r>
        <w:rPr>
          <w:b/>
        </w:rPr>
        <w:t>E. 13</w:t>
      </w:r>
    </w:p>
    <w:p>
      <w:r>
        <w:t>Pronostic</w:t>
      </w:r>
    </w:p>
    <w:p>
      <w:r>
        <w:rPr>
          <w:b/>
        </w:rPr>
        <w:t>E. 14</w:t>
      </w:r>
    </w:p>
    <w:p>
      <w:r>
        <w:t>Toute remarque utile et proposition de l’expert Commet à ces fins le Dr   C__________, spécialiste FMH en psychiatrie et psychothérapie, Clinique romande de réadaptation, à Sion; Fixe aux parties un délai de 10 jours dès réception de la présente pour une éventuelle récusation de l’expert nommé ; Invite l’expert à déposer à sa meilleure convenance un rapport en deux exemplaires au Tribunal de céans ; Réserve le fond ; La greffière Yaël BENZ La Présidente Isabelle DUBOIS Une copie conforme du présent arrêt est notifiée aux parties ainsi qu'à l'Office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