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A/447/2011 vom 2. Mai 2011</w:t>
      </w:r>
    </w:p>
    <w:p>
      <w:r>
        <w:t>GE Cour de justice, 2011-05-02, FR</w:t>
      </w:r>
    </w:p>
    <w:p>
      <w:r>
        <w:rPr>
          <w:b/>
        </w:rPr>
        <w:t xml:space="preserve">Quelle: </w:t>
      </w:r>
      <w:r>
        <w:t>https://mcp.opencaselaw.ch/entscheid/ge_gerichte_A_447_2011</w:t>
      </w:r>
    </w:p>
    <w:p>
      <w:r>
        <w:t>FR: GE_GERICHTE A/447/2011 du 2 mai 2011</w:t>
      </w:r>
    </w:p>
    <w:p>
      <w:r>
        <w:t>IT: GE_GERICHTE A/447/2011 del 2 maggio 2011</w:t>
      </w:r>
    </w:p>
    <w:p>
      <w:pPr>
        <w:pStyle w:val="Heading2"/>
      </w:pPr>
      <w:r>
        <w:t>Erwägungen</w:t>
      </w:r>
    </w:p>
    <w:p>
      <w:r>
        <w:rPr>
          <w:b/>
        </w:rPr>
        <w:t>E. 3</w:t>
      </w:r>
    </w:p>
    <w:p>
      <w:r>
        <w:t>Le litige porte sur la créance de la caisse contre l'assuré en paiement des "frais supplémentaires" de 100 fr., le recourant ne contestant pas être redevable des autres sommes poursuivies, notamment du solde de la créance de base de 26 fr. [ recte : 7 fr. 80] et des frais de rappels de 20 fr. Il considère la somme de 100 fr. disproportionnée et s'étonne de la constitutionnalité du procédée selon lequel l'assurance lève elle-même l'opposition à la poursuite qu'elle a intentée.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Au vu de ce qui précède, l'intimée, qui a respecté la procédure prescrite pour le recouvrement de ses créances, était habilitée à lever elle-même l'opposition formée au commandement de payer. 4.a) S'agissant plus particulièrement des frais administratifs, l'assureur maladie peut réclamer le paiement dans une mesure appropriée des frais de sommation et des frais supplémentaires causés par le retard de l'assuré (ATF 125 V 276).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(ATFA non publié du 29 janvier 2003, K 28/02, consid. 5). Les frais administratifs perçus par l'assureur doivent se situer "dans une mesure appropriée" (art. 105b al. 3 OAMal).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En l’espèce, il est incontestable, sur le principe, que la caisse est en droit de poursuivre le recourant pour le montant des frais occasionnés par son retard. En effet, l'art. 20.5 du Règlement d'assurance relatif à l'assurance obligatoire des soins prévoit que l'intimée peut exiger la restitution des frais occasionnés par les mauvais payeurs, tels que les frais de rappel, de poursuite, etc. Le recourant ne s'est pas acquitté de la somme due malgré un rappel et une sommation, de sorte qu'il faut considérer qu'il a occasionné fautivement les frais administratifs. Reste à examiner si la somme de 100 fr. retenue à titre de "frais supplémentaires" est excessive, comme le soutient le recourant. Avec les frais de rappel, les frais administratifs mis à la charge du recourant s'élèvent, au total, à 120 fr. S'il est indéniable que le retard de paiement a contraint l'assurance à déployer une activité de rappel et de recouvrement, il n'en demeure pas moins que celle-ci est standardisée et ne nécessite pas un grand travail. Par ailleurs, le montant en souffrance (262 fr.) était relativement modeste. Les frais administratifs de 120 fr. semblent ainsi, dans le cas particulier, excessifs de sorte qu'il convient de les réduire. La Cour de céans a d'ailleurs déjà considéré le montant de 100 fr., réclamé à titre de frais de dossier, dans un cas où la créance en souffrance était de 140 fr. 50 comme "dépassant ce qui était raisonnablement exigible" (ATAS 1034/2007). Usuellement, les assurances perçoivent des frais administratifs entre 20 fr. et 80 fr. (cf. ATAS 964/2010, ATAS 524/2008; cf. aussi ATF np K_1/04 du 6 août 2004. Dans l'arrêt précité ATAS 1034/2007, les frais administratifs totaux ont été réduits à 70 fr., montant qui sera également retenu dans la présente espèce. Le recours sera donc admis dans cette mesure. Le montant total dû par le recourant s'élève, par conséquent, à 77 fr. 80 (7 fr. 80 + 70 fr.). PAR CES MOTIFS, LA CHAMBRE DES ASSURANCES SOCIALES : Statuant A la forme : Déclare le recours recevable. Au fond : L'admet partiellement. Ordonne la mainlevée de l’opposition faite au commandement de payer, à concurrence de 77 fr. 80.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