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A/4464/2016 vom 8. Februar 2017</w:t>
      </w:r>
    </w:p>
    <w:p>
      <w:r>
        <w:t>GE Cour de justice, 2017-02-08, FR</w:t>
      </w:r>
    </w:p>
    <w:p>
      <w:r>
        <w:rPr>
          <w:b/>
        </w:rPr>
        <w:t xml:space="preserve">Quelle: </w:t>
      </w:r>
      <w:r>
        <w:t>https://mcp.opencaselaw.ch/entscheid/ge_gerichte_A_4464_2016</w:t>
      </w:r>
    </w:p>
    <w:p>
      <w:r>
        <w:t>FR: GE_GERICHTE A/4464/2016 du 8 février 2017</w:t>
      </w:r>
    </w:p>
    <w:p>
      <w:r>
        <w:t>IT: GE_GERICHTE A/4464/2016 del 8 febbraio 2017</w:t>
      </w:r>
    </w:p>
    <w:p>
      <w:pPr>
        <w:pStyle w:val="Heading2"/>
      </w:pPr>
      <w:r>
        <w:t>Erwägungen</w:t>
      </w:r>
    </w:p>
    <w:p>
      <w:r>
        <w:rPr>
          <w:b/>
        </w:rPr>
        <w:t>E. 1</w:t>
      </w:r>
    </w:p>
    <w:p>
      <w:r>
        <w:t>Madame A______ a suivi une formation de base dans l’enseignement primaire pendant les années 2001 à 2004 et est titulaire d’un master en psychologie et sciences de l’éducation obtenu en 1997. Elle a participé en outre à diverses formations continues.![endif]&gt;![if&gt; Elle a été employée par le département de l'instruction publique, de la culture et du sport (ci-après : le département) en qualité d’enseignante titulaire entre les années 2001 à 2013, et a été maîtresse adjointe durant les années scolaires 2009-2010 et 2010-2011. Mme A______ a été promue en qualité de cadre supérieure de l’administration cantonale à la fonction de directrice d’établissement primaire à dater du 19 août 2013 avec une classe de traitement maximum 24. Son taux d’activité était de 90-100%. Elle est aujourd’hui directrice de l’établissement B______.</w:t>
      </w:r>
    </w:p>
    <w:p>
      <w:r>
        <w:rPr>
          <w:b/>
        </w:rPr>
        <w:t>E. 2</w:t>
      </w:r>
    </w:p>
    <w:p>
      <w:r>
        <w:t>Mme A______ a été soumise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Mme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Elle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Mme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Mme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Mme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l’intéressée que son cahier des charges modifié prendrait effet au 1 er janvier 2017. Il l’invitait à être prête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Mme A______ a interjeté recours devant la chambre administrative de la Cour de justice (ci-après : la chambre administrative).![endif]&gt;![if&gt; Elle a conclu, préalablement, à la restitution de l’effet suspensif au recours, à la suspension de l’instruction de la cause jusqu’à droit jugé au Tribunal fédéral dans la cause 2C_589/2010 (sic), cela fait, à ce qu’elle soit autorisée à compléter ses écritures sous trente jours. Principalement, elle a conclu à l’annulation de la décision attaquée et à une indemnité de procédure en sa faveur. Elle faisait grief au département d’avoir violé son droit d’être entendue, y compris son droit à avoir accès à son dossier. L’art. 59 LIP était inconstitutionnel. Les principes de la liberté syndicale, de la bonne foi, de l’égalité de traitement avaient été violés. Enfin, la modification du cahier des charges était illégale. Elle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qu’elle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à la recourante ses conclusions au fond, avant même qu’un recours au fond soit prononcé. Il était dans l’obligation du DIP d’appliquer les lois votées par le parlement. Or, l’art. 59 LIP était en vigueur depuis plus d’une année sans avoir été mis en œuvre. La recourante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