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A/4449/2017 vom 25. Januar 2018</w:t>
      </w:r>
    </w:p>
    <w:p>
      <w:r>
        <w:t>GE Cour de justice, 2018-01-25, FR</w:t>
      </w:r>
    </w:p>
    <w:p>
      <w:r>
        <w:rPr>
          <w:b/>
        </w:rPr>
        <w:t xml:space="preserve">Quelle: </w:t>
      </w:r>
      <w:r>
        <w:t>https://mcp.opencaselaw.ch/entscheid/ge_gerichte_A_4449_2017</w:t>
      </w:r>
    </w:p>
    <w:p>
      <w:r>
        <w:t>FR: GE_GERICHTE A/4449/2017 du 25 janvier 2018</w:t>
      </w:r>
    </w:p>
    <w:p>
      <w:r>
        <w:t>IT: GE_GERICHTE A/4449/2017 del 25 gennaio 2018</w:t>
      </w:r>
    </w:p>
    <w:p>
      <w:pPr>
        <w:pStyle w:val="Heading2"/>
      </w:pPr>
      <w:r>
        <w:t>Regeste</w:t>
      </w:r>
    </w:p>
    <w:p>
      <w:r>
        <w:t>PASRET; CDP | LP.69.al1; LP.71</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la créancière le 7 juin 2017; Qu'il ressort des faits de la cause que l'Office a immédiatement traité cette réquisition de poursuite, qu'il n'avait toujours pas réussi à notifier à la débitrice poursuivie à la date de la rédaction de ses observations au sujet de la présente plainte; Que par conséquent, l'Office a envisagé la notification du commandement de payer en cause par voie édictale et qu'il a demandé, dans ce but, à la créancière poursuivante de se porter fort des frais correspondants, la réponse de cette dernière n'étant pas connue lors de la rédaction des observations de l'Office au sujet de la présente plainte; Que l'on ne peut toutefois considérer cette situation comme constitutive d’un retard inadmissible et injustifié de l’Office à la date de l'expédition de la présente plainte à la Chambre de surveillance; Qu'en effet, ce dernier a, au vu des faits de la cause, fait diligence dans le traitement de la réquisition de poursuite en cause, étant précisé qu'il l'a d'ores et déjà notifié au curateur de la débitrice; Que la présente plainte sera dès lors rejetée; Qu’en application de l’art. 62 al. 2 OELP, il n’est alloué aucun frais ni dépens dans la procédure de plainte au sens de l'art. 17 LP. * * * * * PAR CES MOTIFS, La Chambre de surveillance : A la forme : Déclare recevable la plainte formée le 7 novembre 2017 par A______ SA pour retard injustifié de l’Office des poursuites dans le traitement de sa réquisition de poursuite dirigée le 7 juin 2017 à l’encontre de B______. Au fond : Constate que l’Office des poursuites n'a pas fait preuve d’un retard injustifié dans le traitement de cette réquisition de poursuite. Rejette par conséquent la présente plainte.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