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A/4418/2015 vom 15. Juni 2016</w:t>
      </w:r>
    </w:p>
    <w:p>
      <w:r>
        <w:t>GE Cour de justice, 2016-06-15, FR</w:t>
      </w:r>
    </w:p>
    <w:p>
      <w:r>
        <w:rPr>
          <w:b/>
        </w:rPr>
        <w:t xml:space="preserve">Quelle: </w:t>
      </w:r>
      <w:r>
        <w:t>https://mcp.opencaselaw.ch/entscheid/ge_gerichte_A_4418_2015</w:t>
      </w:r>
    </w:p>
    <w:p>
      <w:r>
        <w:t>FR: GE_GERICHTE A/4418/2015 du 15 juin 2016</w:t>
      </w:r>
    </w:p>
    <w:p>
      <w:r>
        <w:t>IT: GE_GERICHTE A/4418/2015 del 15 giugno 2016</w:t>
      </w:r>
    </w:p>
    <w:p>
      <w:pPr>
        <w:pStyle w:val="Heading2"/>
      </w:pPr>
      <w:r>
        <w:t>Erwägungen</w:t>
      </w:r>
    </w:p>
    <w:p>
      <w:r>
        <w:rPr>
          <w:b/>
        </w:rPr>
        <w:t>E. 4</w:t>
      </w:r>
    </w:p>
    <w:p>
      <w:r>
        <w:t>ème Chambre En la cause Monsieur A______, domicilié à MOUDON Madame A______, domiciliée à ONEX demandeur demanderesse contre PERSONALSTIFTUNG DER MODEL AG, sise Industriestrasse 30, WEINFELDEN CAISSE DE PENSIONS DE GENERALI ASSURANCES, sise Soodmattenstrasse 2-10, ADLISWIL défenderesses EN FAIT 1.        Par jugement du 6 novembre 2015, la 9 ème chambre du Tribunal de première instance a prononcé la dissolution du mariage contracté le 30 juin 2001 par Madame A______, née B______ le ______ 1973 et Monsieur A______, né le ______ 1975. ![endif]&gt;![if&gt; 2.        Selon le chiffre 10 du dispositif du jugement précité, le Tribunal de première instance a ordonné le partage par moitié des avoirs de prévoyance professionnelle acquis par chacun des époux durant le mariage.![endif]&gt;![if&gt; 3.        Le jugement de divorce est devenu définitif le 17 décembre 2015 et a été transmis d'office à la chambre de céans pour exécution du partage.![endif]&gt;![if&gt; 4.        La chambre de céans a sollicité des demandeurs le nom de leur institution de prévoyance ou à défaut de leurs employeurs. N’ayant pas obtenu tous les renseignements nécessaires,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30 juin 2001et le 17 décembre 2015.![endif]&gt;![if&gt; 5.        L’instruction menée par la chambre de céans a permis d’établir les faits suivants :![endif]&gt;![if&gt; a. S’agissant des avoirs de prévoyance du demandeur :![endif]&gt;![if&gt; ·           Par courrier du 17 février 2016, la Société de conseil en prévoyance, organe de gestion de la Fondation de prévoyance en faveur du personnel C______ a indiqué que la prestation de libre passage du demandeur de CHF 67'322.- avait été transférée le 13 décembre 2013 à la fondation de libre passage de la Banque cantonale de Genève (BCGE). La date d’admission du demandeur dans la fondation était le 1 er janvier 2012. ![endif]&gt;![if&gt; ·           Par courrier du 18 février 2016, la Fondation collective LPP Swiss Life a indiqué que le demandeur avait été affilié du 1 er mai 2005 au 31 juillet 2006 dans le cadre du contrat de la caisse de pension du personnel de D______ SA et ensuite du 1 er août 2008 au 31 octobre 2008 dans le cadre du contrat de E______ Genève. La caisse de pensions du personnel de D______ SA a viré le 20 novembre 2006 une prestation de libre passage de CHF 15'136.10 en faveur du demandeur. Le 27 novembre 2008, la prestation de libre passage du demandeur de CHF 25'833.20 a été transférée aux Retraites populaires vie.![endif]&gt;![if&gt; ·           Par courrier du 4 avril 2016, la Fondation de libre passage de la banque cantonale de Genève a indiqué que la prestation de libre passage du demandeur de CHF 67'823.50 avait été transférée en date du 4 septembre 2015 auprès de Personalstiftung der Model AG à Weinfelden. ![endif]&gt;![if&gt; ·           Par courrier du 15 avril 2016, Axa Winterthur a indiqué qu’aucun lien avec Axa Suisse AG, après vérification minutieuse, n’avait pu être établi pour le demandeur. ![endif]&gt;![if&gt; ·           Par courrier du 15 avril 2016, Retraites populaires Fondation de prévoyance a indiqué que la prestation de libre passage du demandeur accumulée du 1 er novembre 2008 au 30 septembre 2009 s’élevait à CHF 31'531.-. Elle a précisé que ce montant tenait compte de la prestation de libre passage de CHF 25'833.20 transférée par Swiss Life le 1 er décembre 2008 et que la prestation de sortie du demandeur, soit CHF 31'558.15 avait été transférée auprès de l’Allianz suisse le 15 octobre 2009.![endif]&gt;![if&gt; ·           Par courrier du 18 mai 2016, la Personalstiftung der Model AG a indiqué que la prestation de libre partage à partager du demandeur au 1 er janvier 2016 s’élève à CHF 66'946.-. Du décompte annexé, il ressort que la prestation existante à la date du mariage, calculée au 1 er janvier 2016, se montait de CHF 4'757.- et la prestation disponible au 1 er janvier 2016 à CHF 71'703.-. ![endif]&gt;![if&gt; b. S’agissant des avoirs de prévoyance de la demanderesse : ![endif]&gt;![if&gt; ·           Par courrier du 15 janvier 2016, la caisse de pensions de Generali assurances a indiqué que la prestation de libre passage de la demanderesse se montait à CHF 15'585.30 au moment du mariage, intérêts inclus jusqu’au 17 décembre 2015, et à CHF 72'818.70 au 17 décembre 2015. Son avoir acquis pendant le mariage se monte à CHF 57'233.40.![endif]&gt;![if&gt; 6.        Ces documents ont été transmis aux parties en date des 2 février, 7 avril et 20 mai 2016. La juridiction leur a indiqué que selon les informations recueillies les prestations de libre passage à partager sont respectivement de CHF 66'946.- (71'703 - 4'757) pour Monsieur et de CHF 57'233.40 (72'818.70 – 15'585.30) pour Madame et qu'à défaut d'observations d'ici au 8 juin 2016, un arrêt serait rendu sur cette base. ![endif]&gt;![if&gt;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2014.![endif]&gt;![if&gt; 4.        En l’espèce, le juge de première instance a ordonné le partage par moitié des prestations de sortie acquises durant le mariage par les demandeurs. Les dates pertinentes sont, d’une part, celle du mariage, le 30 juin 2001, d’autre part le 17 décembre 2015, date à laquelle le jugement de divorce est devenu exécutoire.![endif]&gt;![if&gt; 5.        Selon les documents produits, la prestation acquise pendant le mariage par le demandeur est de CHF 66'946.- tandis que celle acquise par la demanderesse est de CHF 57'233.40, les intérêts ayant déjà été calculés par les institutions de prévoyance défenderesses. Ainsi le demandeur doit à son ex-épouse le montant de CHF 33'473.- (CHF 66'946.- : 2) et celle-ci doit à celui-là le montant de CHF  28'616.70 (CHF 57'233.40 : 2), de sorte que c’est le demandeur qui doit à la demanderesse le montant de CHF 4'856.30.![endif]&gt;![if&gt;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