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A/4418/2010 vom 18. November 2014</w:t>
      </w:r>
    </w:p>
    <w:p>
      <w:r>
        <w:t>GE Cour de justice, 2014-11-18, FR</w:t>
      </w:r>
    </w:p>
    <w:p>
      <w:r>
        <w:rPr>
          <w:b/>
        </w:rPr>
        <w:t xml:space="preserve">Quelle: </w:t>
      </w:r>
      <w:r>
        <w:t>https://mcp.opencaselaw.ch/entscheid/ge_gerichte_A_4418_2010</w:t>
      </w:r>
    </w:p>
    <w:p>
      <w:r>
        <w:t>FR: GE_GERICHTE A/4418/2010 du 18 novembre 2014</w:t>
      </w:r>
    </w:p>
    <w:p>
      <w:r>
        <w:t>IT: GE_GERICHTE A/4418/2010 del 18 novembre 2014</w:t>
      </w:r>
    </w:p>
    <w:p>
      <w:pPr>
        <w:pStyle w:val="Heading2"/>
      </w:pPr>
      <w:r>
        <w:t>Volltext</w:t>
      </w:r>
    </w:p>
    <w:p>
      <w:r>
        <w:t>Genève Cour de justice (Cour de droit public) Chambre administrative 18.11.2014 A/4418/2010</w:t>
      </w:r>
    </w:p>
    <w:p>
      <w:r>
        <w:t>A/4418/2010 ATA/894/2014 du 18.11.2014 sur DITAI/300/2013 ( EXP ) , IRRECEVABLE Parties : STROHHEKER Réjane / AEROPORT INTERNATIONAL DE GENEVE, ETAT DE GENEVE En fait En droit RÉPUBLIQUE ET CANTON DE GENÈVE POUVOIR JUDICIAIRE A/4418/2010 - EXP ATA/894/2014 COUR DE JUSTICE Chambre administrative Arrêt du 18 novembre 2014 dans la cause Madame Réjane STROHHEKER représentée par Me Jean-Daniel Borgeaud, avocat contre AÉROPORT INTERNATIONAL DE GENEVE représenté par Me Nicolas Wisard, avocat et ÉTAT DE GENÈVE représenté par Me David Lachat, avocat _________ Recours contre la décision du Tribunal administratif de première instance du 23 décembre 2013 ( DITAI/300/2013 ) EN FAIT 1) Madame Réjane STROHHEKER, est propriétaire des parcelles n os 4'229 et 4'230 de la commune de Vernier, à l'adresse 2B, chemin du Sorbier. Ces parcelles sont situées en zone à bâtir ; toutefois, vu la proximité avec l'Aéroport international de Genève (ci-après : AIG), les valeurs limites d'immission en matière de bruit prévues depuis le 1 er juin 2001 par la législation fédérale y sont dépassées, si bien qu'aucune autorisation de construire ne peut plus être délivrée en ce qui les concerne.![endif]&gt;![if&gt; 2) Le 24 décembre 2010, avec d'autres riverains de l'AIG, Mme STROHHEKER a saisi la commission cantonale de conciliation et d'estimation (ci-après : CCCE) d'une requête en indemnisation pour expropriation matérielle en raison de cette impossibilité d'obtenir la délivrance d'une quelconque autorisation de construire. Cette procédure a été ouverte sous numéro de cause A/4418/2010.![endif]&gt;![if&gt; 3) Le 28 septembre 2011, le Tribunal administratif de première instance (ci-après : TAPI) a informé le conseil de Mme STROHHEKER qu'il reprenait la cause la concernant, suite à une modification législative (loi 10'761, entrée en vigueur le 27 septembre 2011).![endif]&gt;![if&gt; 4) Par décision du 23 décembre 2013, commune aux sept causes mais enregistrée par la suite sous un numéro séparé ( DITAI/300/2013 concernant Mme STROHHEKER), le TAPI a suspendu l'instruction de la cause A/4418/2010 (et de six autres) en application de l'art. 14 de la loi sur la procédure administrative du 12 septembre 1985 (LPA - E 5 10).![endif]&gt;![if&gt; Le jour même, soit le 23 décembre 2013, s'était tenue une audience de comparution des mandataires dans la quarantaine de causes ouvertes en 2011, et déjà suspendues en février 2013. Les mandataires avaient donné leur accord pour une nouvelle suspension de ces procédures, et une décision de suspension avait été rendue sur la base de l'art. 78 LPA. Par ailleurs, le TAPI avait rendu le 16 septembre 2013 un jugement dans la cause A/2292/2012 LEX, qui concernait une problématique commune à tous les dossiers, et tranchait des questions de principe. Ledit jugement faisait l'objet d'un recours pendant auprès de la chambre administrative de la Cour de justice (ci-après : la chambre administrative). La suspension de la procédure A/4418/2010 et de six autres procédures connexes se justifiait d'une part car ces dossiers ne pouvaient être tranchés sans délai vu l'état actuel des procédures, et d'autre part car les motifs des recours se recoupaient avec ceux invoqués dans la procédure A/2292/2012 LEX, le jugement rendu dans cette dernière procédure tranchant des questions de principe fondamentales. Il se justifiait dès lors d'attendre que cette procédure soit définitivement tranchée. La décision indiquait qu'un recours était ouvert auprès de la chambre administrative, et devait être déposé dans les dix jours suivant la réception. 5) La décision précitée a été envoyée aux parties par pli recommandé le 23 décembre 2013.![endif]&gt;![if&gt; 6) Par acte daté du 13 janvier 2014, Mme STROHHEKER a interjeté recours auprès de la chambre administrative contre la décision de suspension précitée, concluant principalement à son annulation et, « compte tenu de l'effet dévolutif du recours », à ce que la chambre administrative, après un échange d'écritures portant sur leur définition, rende un jugement limité aux questions juridiques de principe fondamentales ne nécessitant pas une instruction des spécificités factuelles de chaque cause.![endif]&gt;![if&gt; Le conseil de Mme STROHHEKER avait réceptionné le pli recommandé au guichet postal le vendredi 3 janvier 2014. La suspension des délais ne jouait donc pas de rôle en l'espèce. Le délai de recours de dix jours arrivait à échéance le lundi 13 janvier 2014 ; l'acte de recours ayant été envoyé ce jour-là avant minuit, le délai était respecté. La décision de suspension de la procédure pouvait être attaquée directement, car selon la jurisprudence du Tribunal fédéral, la recevabilité d'un recours contre une décision de suspension ne dépendait pas de l'exigence d'un préjudice irréparable lorsque le recourant se plaignait, comme en l'espèce, d'une violation du principe de célérité et en particulier d'une suspension équivalant à un déni de justice formel. Sur le fond, les conditions de l'art. 14 LPA n'étaient pas remplies. Les questions à trancher devaient l'être par le TAPI et non par une autre autorité. L'art. 14 al. 2 LPA prévoyait de plus que la décision de l’autorité tierce liait la juridiction administrative, ce qui ne pouvait être le cas en l'espèce. La condition de la nécessité de trancher la question préjudicielle n'était pas non plus donnée. Les différents précédents faisaient application de l'art. 14 LPA uniquement lorsque le sort de la procédure dépendait d'une juridiction non administrative. Le TAPI avait commis un déni de justice formel, qui pouvait intervenir à teneur de la jurisprudence lorsqu'une autorité décidait à tort de suspendre une procédure ; en effet, suspendre l'instruction des dossiers pendant des années revenait à priver les intéressés du droit d'être jugé dans un délai raisonnable. La suspension des procédures relevait dès lors de l'excès et (sic) de l'abus du pouvoir d'appréciation. Il sied de préciser que le conseil de Mme STROHHEKER et des recourants dans les six autres causes a rédigé un seul acte de recours pour les sept causes. Il l'a expédié dans une boîte aux lettres le 13 janvier 2014 avant minuit, un témoin ayant apposé sa signature sur l'enveloppe, qui a été réceptionnée par la chambre administrative le 16 janvier 2014. Il a par ailleurs déposé au guichet de la chambre administrative le 15 janvier 2014 des actes de recours et des pièces en exemplaires suffisants pour l'ensemble des sept causes. 7) Le 21 mars 2014, l'AIG et l'État de Genève, par une écriture conjointe, s'en sont rapportés à justice sur le recours, tout en concluant au déboutement de Mme STROHHEKER de ses conclusions en instruction des questions de fond.![endif]&gt;![if&gt; La suspension suggérée (recte : ordonnée) par le TAPI paraissait conforme au principe d'économie de procédure, même si elle soulevait des questions de compatibilité avec l'art. 14 LPA. Pour le surplus, l'effet dévolutif du recours ne permettait pas de statuer sur des questions de principe indépendamment du reste de l'affaire. L'AIG et l'État de Genève s'en rapportaient par ailleurs à l'appréciation de la chambre administrative s'agissant de la recevabilité du recours. 8) Le 1 er avril 2014, le juge délégué a fixé aux parties un délai au 9 mai 2014 pour formuler toutes requêtes ou observations complémentaires, après quoi la cause serait gardée à juger. Ce délai a par la suite été prolongé au 6 juin 2014.![endif]&gt;![if&gt; 9) Le 29 avril 2014, l'AIG et l'État de Genève ont indiqué ne pas avoir de requêtes ou d'observations à formuler.![endif]&gt;![if&gt; 10) Le 6 juin 2014, Mme STROHHEKER a persisté dans ses conclusions.![endif]&gt;![if&gt; Sa requête d'appel en cause dans la procédure A/2292/2012 LEX avait été rejetée. L'effet dévolutif du recours impliquait que l'autorité de recours pouvait se déterminer sur l'ensemble du dossier. Il était nécessaire, et conforme au principe d'économie de procédure, que la chambre administrative tranche les questions juridiques de principe à cette occasion. 11) Le 19 août 2014, la chambre administrative a rendu son arrêt de fond dans la cause A/2292/2012 ( ATA/641/2014 ). Un recours en matière de droit public a été déposé le 26 septembre 2014 contre ce dernier auprès du Tribunal fédéral, qui a enregistré la procédure sous numéro 1C_460/2014 .![endif]&gt;![if&gt; 12) Le 29 septembre 2014, le juge délégué a fixé aux parties un délai au 10 octobre 2014 pour se prononcer sur le maintien de l'objet du litige vu le prononcé de l' ATA/641/2014 .![endif]&gt;![if&gt; 13) Le 9 octobre 2014, l'AIG et l'État de Genève ont persisté dans leurs précédentes conclusions. Au surplus, dans la mesure où l'administrée avait interjeté recours au Tribunal fédéral, l' ATA/641/2014 n'était pas définitif.![endif]&gt;![if&gt; 14) Le 10 octobre 2014, Mme STROHHEKER a également persisté dans ses conclusions. Non seulement l' ATA/641/2014 n'était pas définitif, mais sa demande de trancher les questions de principe conservait toute sa pertinence.![endif]&gt;![if&gt; 15) Sur ce, la cause a été gardée à juger.![endif]&gt;![if&gt; EN DROIT 1) Interjeté devant la juridiction compétente, le recours est recevable de ce point de vue (art. 132 de la loi sur l'organisation judiciaire du 26 septembre 2010 - LOJ - E 2 05).![endif]&gt;![if&gt; 2) Selon l'art. 62 al. 1 let. a et b LPA, le délai de recours est de trente jours s’il s’agit d’une décision finale ou d’une décision en matière de compétence, et de dix jours s'il s'agit d'une autre décision.![endif]&gt;![if&gt;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L’autorité peut, d’office ou sur requête, joindre en une même procédure des affaires qui se rapportent à une situation identique ou à une cause juridique commune (art. 70 al. 1 LPA).![endif]&gt;![if&gt; 5)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ATA/745/2014 du 23 septembre 2014 consid. 2 ; ATA/594/2014 du 29 juillet 2014 consid. 9b).![endif]&gt;![if&gt; 6) En l'espèce, la décision attaquée concerne la suspension de l'instruction d'une cause administrative au sens de l'art. 14 LPA. Il s'agit donc d'une décision incidente, qui doit faire l'objet d'un recours dans les dix jours dès sa réception.![endif]&gt;![if&gt; Le conseil de la recourante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 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c. S'agissant plus spécifiquement d'une décision de suspension de la procédure au sens de l'art. 14 LPA, la chambre de céans a déjà eu l'occasion de déclarer irrecevables, faute de dommage irréparable, plusieurs recours visant à contester immédiatement de telles décisions ( ATA/454/2014 du 17 juin 2014 consid. 2b ; ATA/406/2013 du 2 juillet 2013 consid. 5). Elle rejoint en cela la pratique d'autres cantons (pour Berne, la pratique est relevée dans l'arrêt du Tribunal fédéral 1C_86/2014 du 10 juin 2014 consid. 5 ; pour Lucerne, cf. LGVE 2013 IV n. 4 consid. 5b). d. La jurisprudence du Tribunal fédéral retient à cet égard que le refus d'ordonner la suspension d'une procédure ne constitue pas un dommage irréparable (arrêt du Tribunal fédéral 1C_331/2008 du 1 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 8) 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citées).![endif]&gt;![if&gt; 9) En l'espèce, l'acte de recours mentionne à propos de la recevabilité l'ATF 134 IV 43 et le caractère recevable des recours contre des décisions de suspension lorsqu'ils visent un déni de justice formel. Toutefois, dans l'examen du fond, la recourante, et dans le cadre de son grief relatif à l'abus du pouvoir d'appréciation, se contente, en une seule phrase, d'invoquer que suspendre l'instruction des dossiers pendant des années reviendrait à la priver du droit d'être jugée dans un délai raisonnable. Or il ressort du reste de ses écritures qu'elle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elle n'est pas partie. De même, elle se plaint avec nettement plus d'acuité de ce que les conditions de l'art. 14 LPA ne seraient pas réunies.![endif]&gt;![if&gt; 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complexité.![endif]&gt;![if&gt; 11) Le recours sera donc déclaré irrecevable.![endif]&gt;![if&gt; 12) Vu l'issue du litige, un émolument de CHF 250.- sera mis à la charge de la recourante (art. 87 al. 1 LPA), et aucune indemnité de procédure ne lui sera allouée (art. 87 al. 2 LPA).![endif]&gt;![if&gt; * * * * * PAR CES MOTIFS LA CHAMBRE ADMINISTRATIVE déclare irrecevable le recours interjeté le 15 janvier 2014 par Madame Réjane STROHHEKER contre la décision du Tribunal administratif de première instance du 23 décembre 2013 ; met à la charge de Madame Réjane STROHHEKER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de la recourante, à Me Nicolas Wisard, avocat de l'Aéroport international de Genève, à Me David Lachat, avocat de l'État de Genève, ainsi qu'au Tribunal administratif de première instance. Siégeants : M. Verniory, président, Mme Junod, Mme Payot Zen-Ruffinen, M. Pagan, Mme Zehetbauer Ghavami,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