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A/4415/2005 vom 15. Dezember 2005</w:t>
      </w:r>
    </w:p>
    <w:p>
      <w:r>
        <w:t>GE Cour de justice, 2005-12-15, FR</w:t>
      </w:r>
    </w:p>
    <w:p>
      <w:r>
        <w:rPr>
          <w:b/>
        </w:rPr>
        <w:t xml:space="preserve">Quelle: </w:t>
      </w:r>
      <w:r>
        <w:t>https://mcp.opencaselaw.ch/entscheid/ge_gerichte_A_4415_2005</w:t>
      </w:r>
    </w:p>
    <w:p>
      <w:r>
        <w:t>FR: GE_GERICHTE A/4415/2005 du 15 décembre 2005</w:t>
      </w:r>
    </w:p>
    <w:p>
      <w:r>
        <w:t>IT: GE_GERICHTE A/4415/2005 del 15 dicembre 2005</w:t>
      </w:r>
    </w:p>
    <w:p>
      <w:pPr>
        <w:pStyle w:val="Heading2"/>
      </w:pPr>
      <w:r>
        <w:t>Regeste</w:t>
      </w:r>
    </w:p>
    <w:p>
      <w:r>
        <w:t>LP.39, LP.83.1, LP.10.2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Déboute les parties de toute autre conclusion. Siégeant : M. Raphaël MARTIN, président ; MM. Christian CHAVAZ et Denis MATHEY, juges assesseurs. Au nom de la Commission de surveillance : Cendy RENAUD Raphaël MARTIN Commise-greffière : Le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