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A/4409/2017 vom 12. April 2018</w:t>
      </w:r>
    </w:p>
    <w:p>
      <w:r>
        <w:t>GE Cour de justice, 2018-04-12, FR</w:t>
      </w:r>
    </w:p>
    <w:p>
      <w:r>
        <w:rPr>
          <w:b/>
        </w:rPr>
        <w:t xml:space="preserve">Quelle: </w:t>
      </w:r>
      <w:r>
        <w:t>https://mcp.opencaselaw.ch/entscheid/ge_gerichte_A_4409_2017</w:t>
      </w:r>
    </w:p>
    <w:p>
      <w:r>
        <w:t>FR: GE_GERICHTE A/4409/2017 du 12 avril 2018</w:t>
      </w:r>
    </w:p>
    <w:p>
      <w:r>
        <w:t>IT: GE_GERICHTE A/4409/2017 del 12 aprile 2018</w:t>
      </w:r>
    </w:p>
    <w:p>
      <w:pPr>
        <w:pStyle w:val="Heading2"/>
      </w:pPr>
      <w:r>
        <w:t>Regeste</w:t>
      </w:r>
    </w:p>
    <w:p>
      <w:r>
        <w:t>RETINJ | LP.17.al3</w:t>
      </w:r>
    </w:p>
    <w:p>
      <w:pPr>
        <w:pStyle w:val="Heading2"/>
      </w:pPr>
      <w:r>
        <w:t>Volltext</w:t>
      </w:r>
    </w:p>
    <w:p>
      <w:r>
        <w:t>Genève Cour de Justice (Cour civile) Chambre de surveillance en matière de poursuite et faillites 12.04.2018 A/4409/2017</w:t>
      </w:r>
    </w:p>
    <w:p>
      <w:r>
        <w:t>RETINJ | LP.17.al3</w:t>
      </w:r>
    </w:p>
    <w:p>
      <w:r>
        <w:t>A/4409/2017 DCSO/227/2018 du 12.04.2018 ( PLAINT ) , REJETE Descripteurs : RETINJ Normes : LP.17.al3 En fait En droit Par ces motifs RÉPUBLIQUE ET CANTON DE GENÈVE POUVOIR JUDICIAIRE A/4409/2017-CS DCSO/227/18 DECISION DE LA COUR DE JUSTICE Chambre de surveillance des Offices des poursuites et faillites DU JEUDI 12 AVRIL 2018 Plainte 17 LP (A/4409/2017-CS) formée en date du 3 novembre 2017 par A______ SA , élisant domicile en l'étude de Me Dan BALLY, avocat. * * * * * Décision communiquée par courrier A à l'Office concerné et par pli recommandé du greffier du à : - A______ SA c/o Me Dan BALLY, avocat Rue J.-J. Cart 8 Case postale 221 1001 Lausanne. - Office des poursuites . EN FAIT A. a. Le 6 juillet 2017, A______ SA a adressé à l'Office des poursuites (ci-après : l'Office) une réquisition de poursuite dirigée contre B______, domiciliée chez C______, D______ à E______, pour les montants de 750 fr. avec intérêts au taux de 9% l'an à compter du 12 mai 2017 et de 221 fr. 40, allégués être dus aux titres d'une facture datée du 20 avril 2017 et de dommage supplémentaire au sens de l'art. 106 CO.![endif]&gt;![if&gt; b. Sur la base de cette réquisition, l'Office a établi le 18 juillet 2017 un commandement de payer, poursuite n° 17 xxxx78 K, et l'a remis le même jour à la Poste en vue de sa notification au débiteur. L'acte lui a toutefois été retourné, non notifié, le 14 août 2017 avec une mention selon laquelle la poursuivie était introuvable à l'adresse indiquée. c. Le 1 er septembre 2017, l'Office a adressé à la poursuivie, par courrier A, une convocation l'invitant à se présenter dans les dix jours dans ses locaux. Cette démarche étant demeurée sans résultat, l'Office, par courrier A+ daté du 11 octobre 2017, a alors sommé la poursuivie de se présenter dans les douze jours dans ses locaux. Ce courrier lui a toutefois été retourné le 20 octobre 2017 avec une mention selon laquelle la destinataire était introuvable à l'adresse indiquée. Au moment du dépôt par l'Office de ses observations, soit au 23 novembre 2017, une enquête était en cours afin de déterminer le lieu de résidence de la poursuivie. B. a. Par acte adressé le 3 novembre 2017 à la Chambre de surveillance, A______ SA a formé une plainte au sens de l'art. 17 LP pour retard injustifié de la part de l'Office dans le traitement de sa réquisition de poursuite datée du 6 juillet 2017, concluant à l' "édification" d'un commandement de payer "issu" de ladite réquisition. b. Dans ses observations datées du 23 novembre 2017, l'Office s'en est rapporté à justice sur le bien-fondé de la plainte. c. La cause a été gardée à juger le 28 novembre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2.2 En l'occurrence, l'Office a établi le commandement de payer dans les dix jours ouvrables à compter de la réception de la réquisition de poursuite, ce qui n'est pas déraisonnable. Dans le même délai, il a entamé la procédure de notification proprement dite en remettant à la Poste, pour notification à la poursuivie, le commandement de payer. Environ quinze jours ouvrables après le retour de cet acte, non notifié, l'Office a adressé une convocation à la débitrice. Puis, environ deux semaines après que l'échec de cette première démarche est devenu patent, il lui a envoyé une sommation. Du retour de cette dernière, avec la mention que la destinataire était introuvable à l'adresse indiquée, au dépôt de la plainte, deux semaines seulement se sont écoulées, ce qui n'est pas déraisonnable au vu de la nécessité de procéder à des investigations sur place aux fins de déterminer si la débitrice réside ou non à l'adresse indiquée par la plaignante. Il s'avère ainsi que l'Office, après avoir établi le commandement de payer dans un délai non déraisonnable, a immédiatement entamé la procédure de notification et a poursuivi celle-ci sans désemparer depuis lors, ne laissant jamais s'écouler un délai de plus de deux semaines sans engager une nouvelle démarche. Il y a lieu à cet égard de souligner que l'envoi à la débitrice d'une convocation, puis d'une sommation, bien que non prévu par la loi, ne saurait en soi être taxé de perte de temps susceptible de conduire à un retard non justifié dans la mesure où, dans la pratique, cette démarche conduit souvent à une notification de l'acte plus rapide que la procédure ordinaire. Aucun retard ne peut donc être reproché à l'Office, à tout le moins au jour du dépôt de la plainte. Celle-ci doit donc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3 novembre 2017 par A______ SA pour retard injustifié de la part de l'Office des poursuites dans le traitement de la réquisition de poursuite déposée le 6 juillet 2017. Au fond : La rejette. Siégeant : Monsieur Patrick CHENAUX, président; Messieurs Michel BERTSCHY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