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A/4407/2017 vom 25. Januar 2018</w:t>
      </w:r>
    </w:p>
    <w:p>
      <w:r>
        <w:t>GE Cour de justice, 2018-01-25, FR</w:t>
      </w:r>
    </w:p>
    <w:p>
      <w:r>
        <w:rPr>
          <w:b/>
        </w:rPr>
        <w:t xml:space="preserve">Quelle: </w:t>
      </w:r>
      <w:r>
        <w:t>https://mcp.opencaselaw.ch/entscheid/ge_gerichte_A_4407_2017</w:t>
      </w:r>
    </w:p>
    <w:p>
      <w:r>
        <w:t>FR: GE_GERICHTE A/4407/2017 du 25 janvier 2018</w:t>
      </w:r>
    </w:p>
    <w:p>
      <w:r>
        <w:t>IT: GE_GERICHTE A/4407/2017 del 25 gennaio 2018</w:t>
      </w:r>
    </w:p>
    <w:p>
      <w:pPr>
        <w:pStyle w:val="Heading2"/>
      </w:pPr>
      <w:r>
        <w:t>Regeste</w:t>
      </w:r>
    </w:p>
    <w:p>
      <w:r>
        <w:t>LP.17.al3</w:t>
      </w:r>
    </w:p>
    <w:p>
      <w:pPr>
        <w:pStyle w:val="Heading2"/>
      </w:pPr>
      <w:r>
        <w:t>Volltext</w:t>
      </w:r>
    </w:p>
    <w:p>
      <w:r>
        <w:t>Genève Cour de Justice (Cour civile) Chambre de surveillance en matière de poursuite et faillites 25.01.2018 A/4407/2017</w:t>
      </w:r>
    </w:p>
    <w:p>
      <w:r>
        <w:t>A/4407/2017 DCSO/55/2018 du 25.01.2018 ( PLAINT ) , REJETE Normes : LP.17.al3 En fait En droit Par ces motifs RÉPUBLIQUE ET CANTON DE GENÈVE POUVOIR JUDICIAIRE A/4407/2017-CS DCSO/55/18 DECISION DE LA COUR DE JUSTICE Chambre de surveillance des Offices des poursuites et faillites DU JEUDI 25 JANVIER 2018 Plainte 17 LP (A/4407/2017-CS) formée en date du 3 novembre 2017 par A______ SA , élisant domicile en l'étude de Me Dan BALLY, avocat. * * * * * Décision communiquée par courrier A à l'Office concerné et par pli recommandé du greffier du 25 janvier 2018 à : - A______ SA c/o Me Dan BALLY, avocat Rue J.-J. Cart 8 Case postale 221 1001 Lausanne. - Office des poursuites . EN FAIT A. a. Le 6 juillet 2017, A______ SA a adressé à l'Office des poursuites (ci-après : l'Office), qui l'a reçue le lendemain, une réquisition de poursuite dirigée contre B______, à l'adresse c/o M. C______, D______, E______.![endif]&gt;![if&gt; b. Sur la base des informations figurant dans cette réquisition de poursuite, l'Office a établi un commandement de payer, poursuite n° 17 xxxx76 M le 18 juillet 2017. Plusieurs tentatives de notification par l'intermédiaire de la Poste ont échoué. L'acte de poursuite a été retourné à l'Office le 23 août 2017, avec la mention "destinataire introuvable, partie selon M. C______". L'Office a, le 29 août 2017, convoqué la débitrice à se présenter à l'Office pour retirer un acte de poursuite, lui a adressé, le 12 octobre 2017, une sommation pour ce faire dans un délai de 11 jours, puis, ces mesures étant restées sans effet, a transmis le dossier au service des notifications externes le 14 novembre 2017 en vue d'un prochain passage par un agent notificateur de l'Office. B. a. Par acte adressé le 3 novembre 2017 à la Chambre de surveillance, A______ SA a formé une plainte au sens de l'art. 17 LP pour retard non justifié de la part de l'Office, concluant à ce qu'il soit ordonné à ce dernier d'établir un commandement de payer conforme à la réquisition de poursuite du 6 juillet 2017. b. Dans ses observations datées du 23 novembre 2017, l'Office s'en est rapporté à justice. c. Par avis du 28 novembre 2017, les parties ont été informées de ce que la cause était gardée à juger.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l'espèce, après avoir reçu la réquisition de poursuite le 7 juillet 2017, l'Office a établi le commandement de payer le 18 juillet 2017. Compte tenu des obligations de vérification qui lui incombent, un tel délai ne saurait être qualifié de déraisonnable, ni par conséquent constituer un retard non justifié. S'agissant de la procédure de notification elle-même, l'office a également agi de manière diligente, puisqu'après avoir reçu en retour de la Poste, le 14 août 2017, l'acte non notifié malgré plusieurs tentatives, il a adressé à la débitrice une convocation à se présenter en ses locaux le 29 août 2017, lui a adressé une sommation le 12 octobre 2017 en lui fixant un délai de 11 jours pour ce faire. Ces mesures étant restées sans effet, l'Office a transmis le dossier au service des notifications externes le 14 novembre 2017 en vue d'un prochain passage par un agent notificateur de l'Office. L'Office a ainsi déféré à ses obligations légales en matière de diligence dans l'établissement et la notification d'un commandement de payer, de sorte qu'aucun retard injustifié ne peut lui être reproché. La plainte sera en conséquence rejetée.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formée le 3 novembre 2017 par A______ SA dans le traitement de sa réquisition de poursuite reçue le 7 juillet 2017 à l'encontre de B______. Au fond : La rejette. Siégeant : Mme Ursula ZEHETBAUER GHAVAMI, présidente; M. Georges ZUFFEREY et M.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