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A/4400/2007 vom 29. Juni 2007</w:t>
      </w:r>
    </w:p>
    <w:p>
      <w:r>
        <w:t>GE Cour de justice, 2007-06-29, FR</w:t>
      </w:r>
    </w:p>
    <w:p>
      <w:r>
        <w:rPr>
          <w:b/>
        </w:rPr>
        <w:t xml:space="preserve">Quelle: </w:t>
      </w:r>
      <w:r>
        <w:t>https://mcp.opencaselaw.ch/entscheid/ge_gerichte_A_4400_2007</w:t>
      </w:r>
    </w:p>
    <w:p>
      <w:r>
        <w:t>FR: GE_GERICHTE A/4400/2007 du 29 juin 2007</w:t>
      </w:r>
    </w:p>
    <w:p>
      <w:r>
        <w:t>IT: GE_GERICHTE A/4400/2007 del 29 giugno 2007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Au vu de l’issue de la procédure devant le Tribunal fédéral, il y a lieu d’annuler l’indemnité de procédure allouée à M. K______ ainsi que l’émolument de CHF 500.- mis à la charge de l’OCP, dans la cause A/2420/2007 ( ATA/337/2007 ). Compte tenu de la jurisprudence actuelle du Tribunal administratif, il ne sera pas mis d’émolument à charge de M. K______ pour la procédure initiale (cf. ATA/521/2007 du 16 octobre 2007).</w:t>
      </w:r>
    </w:p>
    <w:p>
      <w:r>
        <w:rPr>
          <w:b/>
        </w:rPr>
        <w:t>E. 3</w:t>
      </w:r>
    </w:p>
    <w:p>
      <w:r>
        <w:t>Il ne sera pas perçu d’émolument, ni alloué d’indemnité pour la présente cause.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