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A/4388/2017 vom 12. April 2018</w:t>
      </w:r>
    </w:p>
    <w:p>
      <w:r>
        <w:t>GE Cour de justice, 2018-04-12, FR</w:t>
      </w:r>
    </w:p>
    <w:p>
      <w:r>
        <w:rPr>
          <w:b/>
        </w:rPr>
        <w:t xml:space="preserve">Quelle: </w:t>
      </w:r>
      <w:r>
        <w:t>https://mcp.opencaselaw.ch/entscheid/ge_gerichte_A_4388_2017</w:t>
      </w:r>
    </w:p>
    <w:p>
      <w:r>
        <w:t>FR: GE_GERICHTE A/4388/2017 du 12 avril 2018</w:t>
      </w:r>
    </w:p>
    <w:p>
      <w:r>
        <w:t>IT: GE_GERICHTE A/4388/2017 del 12 aprile 2018</w:t>
      </w:r>
    </w:p>
    <w:p>
      <w:pPr>
        <w:pStyle w:val="Heading2"/>
      </w:pPr>
      <w:r>
        <w:t>Regeste</w:t>
      </w:r>
    </w:p>
    <w:p>
      <w:r>
        <w:t>LP.17.al3</w:t>
      </w:r>
    </w:p>
    <w:p>
      <w:pPr>
        <w:pStyle w:val="Heading2"/>
      </w:pPr>
      <w:r>
        <w:t>Volltext</w:t>
      </w:r>
    </w:p>
    <w:p>
      <w:r>
        <w:t>Genève Cour de Justice (Cour civile) Chambre de surveillance en matière de poursuite et faillites 12.04.2018 A/4388/2017</w:t>
      </w:r>
    </w:p>
    <w:p>
      <w:r>
        <w:t>A/4388/2017 DCSO/222/2018 du 12.04.2018 ( PLAINT ) , SANS OBJET Normes : LP.17.al3 En fait En droit Par ces motifs RÉPUBLIQUE ET CANTON DE GENÈVE POUVOIR JUDICIAIRE A/4388/2017-CS DCSO/222/18 DECISION DE LA COUR DE JUSTICE Chambre de surveillance des Offices des poursuites et faillites DU JEUDI 12 AVRIL 2018 Plainte 17 LP (A/4388/2017-CS) formée en date du 2 novembre 2017 par A______ SARL , élisant domicile en l'étude de Me Dan BALLY, avocat. * * * * * Décision communiquée par courrier A à l'Office concerné et par pli recommandé du greffier du à : - A______ SARL c/o Me Dan BALLY, avocat Rue J.-J. Cart 8 Case postale 221 1001 Lausanne. - Office des poursuites . EN FAIT A. a. Le 5 juillet 2017, A______ SARL a adressé à l'Office des poursuites (ci-après : l'Office) une réquisition de poursuite dirigée à l'encontre de la société B______ SARL pour les montants de 4'291 fr. 10 plus intérêts et de 621 fr.![endif]&gt;![if&gt; b. Le commandement de payer, poursuite n° 17 xxxx78 D, a été établi le 30 octobre 2017 et notifié le 17 novembre 2017 à la débitrice poursuivie, qui a formé opposition totale. L'exemplaire du commandement de payer destiné à la poursuivante lui a été envoyé le 23 novembre 2017 et elle l'a reçu le lendemain. B. a. Auparavant, soit le 2 novembre 2017, A______ SARL avait saisi la Chambre de surveillance d'une plainte au sens de l'art. 17 LP pour retard injustifié de la part de l'Office dans le traitement de sa réquisition de poursuite, concluant à l' "édification" du commandement de payer.![endif]&gt;![if&gt; b. Dans ses observations datées du 21 novembre 2017, l'Office a conclu à ce qu'il soit constaté que la plainte était devenue sans objet. c. La cause a été gardée à juger le 23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Il résulte en l'espèce des pièces du dossier que le commandement de payer n'a été établi que le 30 octobre 2017, soit plus de trois mois après réception par l'Office de la réquisition de poursuite. En l'absence de toute explication de la part de ce dernier sur les causes d'un tel retard, il doit être considéré comme non justifié. Comme le relève l'Office, la plainte est cela étant devenue sans objet avec la réception par la plaignante, le 24 novembre 2017, de l'exemplaire du commandement de payer, dûment notifié, lui revenant. La cause sera donc rayée du rôle. 3. La procédure de plainte est gratuite (art. 20a al. 2 ch. 5 LP et art. 61 al. 2 let. a OELP) et il ne peut être alloué aucuns dépens dans cette procédure (art. 62 al. 2 OELP). * * * * * PAR CES MOTIFS, La Chambre de surveillance : A la forme : Déclare recevable la plainte formée le 2 novembre 2017 par A______ SARL pour retard injustifié de la part de l'Office des poursuites dans le traitement de la réquisition de poursuite, poursuite n° 17 xxxx78 D, déposée le 5 juillet 2017. Au fond : Constate que la plainte est devenue sans objet. Raye en conséquence la cause du rôle.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