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A/435/2016 vom 18. August 2016</w:t>
      </w:r>
    </w:p>
    <w:p>
      <w:r>
        <w:t>GE Cour de justice, 2016-08-18, FR</w:t>
      </w:r>
    </w:p>
    <w:p>
      <w:r>
        <w:rPr>
          <w:b/>
        </w:rPr>
        <w:t xml:space="preserve">Quelle: </w:t>
      </w:r>
      <w:r>
        <w:t>https://mcp.opencaselaw.ch/entscheid/ge_gerichte_A_435_2016</w:t>
      </w:r>
    </w:p>
    <w:p>
      <w:r>
        <w:t>FR: GE_GERICHTE A/435/2016 du 18 août 2016</w:t>
      </w:r>
    </w:p>
    <w:p>
      <w:r>
        <w:t>IT: GE_GERICHTE A/435/2016 del 18 agosto 2016</w:t>
      </w:r>
    </w:p>
    <w:p>
      <w:pPr>
        <w:pStyle w:val="Heading2"/>
      </w:pPr>
      <w:r>
        <w:t>Erwägungen</w:t>
      </w:r>
    </w:p>
    <w:p>
      <w:r>
        <w:rPr>
          <w:b/>
        </w:rPr>
        <w:t>E. 5</w:t>
      </w:r>
    </w:p>
    <w:p>
      <w:r>
        <w:t>ème Chambre En la cause Monsieur A______, domicilié à GENÈVE Madame B______, domiciliée à GENÈVE demandeurs contre AXA WINTERTHUR, sise General Guisan Strasse 40, WINTERTHUR défenderesse EN FAIT 1.        Par jugement du 8 décembre 2015, la 17 ème chambre du Tribunal de première instance a prononcé le divorce de Madame A______, née B______ le ______ 1991, et Monsieur A______, né le ______ 1989, mariés en date du 12 janvier 2010. ![endif]&gt;![if&gt; 2.        Selon le chiffre 10 du jugement précité, le Tribunal de première instance a ordonné le partage par moitié des avoirs de prévoyance professionnelle acquis par chacun des époux durant le mariage.![endif]&gt;![if&gt; 3.        Le jugement de divorce est devenu définitif le 12 janvier 2016 et a été transmis d'office à la chambre de céans le 9 février 2016 pour exécution du partage.![endif]&gt;![if&gt; 4.        La chambre de céans a interpellé les institutions de prévoyance des ex-époux en les priant de lui communiquer les montants de leurs avoirs LPP acquis durant le mariage .![endif]&gt;![if&gt; 5.        Par courriers des 7 avril, 25 et 30 mai 2016, AXA Winterthur a informé la chambre de céans que le demandeur bénéficiait d’une prestation de libre passage de CHF 316.20 concernant son contrat avec C______ SA, et de CHF 2'987.25 concernant son contrat avec D______ GmbH.![endif]&gt;![if&gt; 6.        Selon le courrier de la Caisse de pensions Migros du 30 mars 2016, le salaire de la demanderesse n’a jamais été soumis à la LPP, étant en dessous du seuil légal.![endif]&gt;![if&gt; 7.        Le 6 juin 2016, la chambre de céans a communiqué aux ex-époux sur quelle base elle procédera au partage de leurs prestations de sortie.![endif]&gt;![if&gt;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En l’espèce, le juge de première instance a ordonné le partage par moitié des prestations de sortie acquises durant le mariage par les demandeurs. ![endif]&gt;![if&gt; 4.        Selon les documents produits, la prestation acquise pendant le mariage par le demandeur est de CHF 3'303.45 (CHF 316.20 + CHF 2'987.25), tandis que la demanderesse ne bénéficie d'un avoir de vieillesse. Ainsi le demandeur doit à son ex-épouse le montant de CHF 1'651.73 (CHF  3'303.45 : 2).![endif]&gt;![if&gt; Dans la mesure où la demanderesse n'a pas communiqué à la chambre de céans les coordonnés de son compte de libre passage, la somme lui revenant sera versée sur un compte à ouvrir auprès de la Fondation institution supplétive LPP, administration des comptes de libre passage, à Zurich.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6.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