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A/433/2013 vom 24. Juni 2013</w:t>
      </w:r>
    </w:p>
    <w:p>
      <w:r>
        <w:t>GE Cour de justice, 2013-06-24, FR</w:t>
      </w:r>
    </w:p>
    <w:p>
      <w:r>
        <w:rPr>
          <w:b/>
        </w:rPr>
        <w:t xml:space="preserve">Quelle: </w:t>
      </w:r>
      <w:r>
        <w:t>https://mcp.opencaselaw.ch/entscheid/ge_gerichte_A_433_2013</w:t>
      </w:r>
    </w:p>
    <w:p>
      <w:r>
        <w:t>FR: GE_GERICHTE A/433/2013 du 24 juin 2013</w:t>
      </w:r>
    </w:p>
    <w:p>
      <w:r>
        <w:t>IT: GE_GERICHTE A/433/2013 del 24 giugno 2013</w:t>
      </w:r>
    </w:p>
    <w:p>
      <w:pPr>
        <w:pStyle w:val="Heading2"/>
      </w:pPr>
      <w:r>
        <w:t>Erwägungen</w:t>
      </w:r>
    </w:p>
    <w:p>
      <w:r>
        <w:rPr>
          <w:b/>
        </w:rPr>
        <w:t>E. 6</w:t>
      </w:r>
    </w:p>
    <w:p>
      <w:r>
        <w:t>ème Chambre En la cause Madame J__________, domiciliée à Onex Monsieur J__________, domicilié c/o Mr. K__________, à Plan-les-Ouates demandeurs contre FONDATION INSTITUTION SUPPLETIVE LPP, administration des comptes de libre passage, Weststrasse 50, ZÜRICH FONDATION DE LIBRE PASSAGE DE LA BANQUE CANTONALE DE GENEVE, quai de l'Ile 17, GENEVE défenderesses EN FAIT 1.             Par jugement du 12 décembre 2012, la 20 ème chambre du Tribunal de première instance a prononcé le divorce de Madame J__________, née L__________ en 1981 et Monsieur J__________, né en 1980, mariés en date du 21 décembre 2007.![endif]&gt;![if&gt; 2.             Selon le chiffre 6 du dispositif du jugement précité, le Tribunal de première instance a ordonné le partage par moitié des avoirs de prévoyance professionnelle acquis par chacun des époux durant le mariage.![endif]&gt;![if&gt; 3.             Le jugement de divorce est devenu définitif le 15 janvier 2013 et a été communiqué à la Chambre des assurances sociales de la Cour de justice le 6 février 2013.![endif]&gt;![if&gt; 4.             L’instruction menée par la Cour de céans a permis d’établir les faits suivants :![endif]&gt;![if&gt; S’agissant de Mme J__________ :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:![endif]&gt;![if&gt; -            FONDATION DES SERVICES D'AIDE ET DE SOINS A DOMICILE (FSASD) (2002-2011).![endif]&gt;![if&gt; ·      Le 20 mars 2013, la CAISSE DE PREVOYANCE DU PERSONNEL DES ETABLISSEMENTS PUBLICS MEDICAUX DU CANTON DE GENEVE (CEH) a attesté d'une première affiliation du 1 er septembre 2004 au 31 août 2008, d'un avoir au jour du mariage de 7'786 fr. 95 et d'un versement de 8'149 fr. 40 le 15 janvier 2009 à la FONDATION DE LIBRE PASSAGE DE LA BANQUE CANTONALE DE GENEVE (BCGE), ainsi que d'une seconde affiliation du 1 er février 2011 au 31 juillet 2011 et d'un transfert de 1'561 fr. 75 le 15 septembre 2011 à la FONDATION DE LIBRE PASSAGE DE LA BCGE.![endif]&gt;![if&gt; ·      Le 3 avril 2013, la demanderesse a envoyé un courrier de la CEH du 12 mars 2013.![endif]&gt;![if&gt; ·      Le 4 avril 2013, la FONDATION DE LIBRE PASSAGE DE LA BCGE a attesté d'un versement de la part de la CEH du 15 janvier 2009 de 8'149 fr. 90 et d'un avoir de prévoyance au 15 janvier 2013 de 10'153 fr. 75. Le 23 avril 2013, elle a précisé que l'avoir au 15 janvier 2013 comprenait deux versements de la CEH et le 13 mai 2013 que la prestation de libre passage à la date du mariage était de 8'380 fr. 70. Le 23 mai 2013, elle a indiqué que le montant correspondait à lavoir au jour du mariage de 7'786 fr. 95 augmenté des intérêts de 593 fr. 75.![endif]&gt;![if&gt; S’agissant de M. J__________ :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:![endif]&gt;![if&gt; -            X_________ SA (2007-2011).![endif]&gt;![if&gt; ·      Par courrier reçu le 4 mars 2013, le demandeur a envoyé une copie d'un courrier de la FONDATION INSTITUTION SUPPLETIVE LPP.![endif]&gt;![if&gt; ·      Le 7 mars 2013, la FONDATION INSTITUTION SUPPLETIVE LPP, agence régionale de la Suisse romande, a attesté d'une affiliation du 1 er janvier 2007 au 31 décembre 2010 pour X_________ SA et d'une prestation de libre passage de 15'780 fr. 40 versée auprès de la FONDATION COLLECTIVE VITA. La prestation de sortie au jour du mariage le 21 décembre 2007 était de 3'413 fr.![endif]&gt;![if&gt; ·      Le 10 avril 2013, la ZURICH COMPAGNIE D'ASSURANCES SA pour la FONDATION COLLECTIVE VITA a attesté d'un avoir accumulé du 1 er janvier 2011 au 30 avril 2011 de 18'685 fr. 75 et d'une prestation de 15'816 fr. 35 versée le 12 février 2011 de la part de la FONDATION INSTITUTION SUPPLETIVE LPP mentionnant une prestation au mariage de 3'413 fr.![endif]&gt;![if&gt; ·      Le 24 avril 2013, la ZÜRICH COMPAGNIE D'ASSURANCES SA a indiqué qu'elle avait viré un montant de 19'026 fr. 40 auprès de la FONDATION INSTITUTION SUPPLETIVE LPP à Zürich.![endif]&gt;![if&gt; ·      Le 3 mai 2013, celle-ci a attesté d'une prestation de libre passage de 19'235 fr. 17 au 31 mai 2013 à la suite d'un versement de 19'026 fr. 40 de la part de la ZÜRICH COMPAGNIE D'ASSURANCES SA le 7 juin 2012. Le 24 mai 2013, elle a précisé que la prestation de libre passage était e 19'163 fr. 34 au jour du divorce et celle constituée durant le mariage de 15'559 fr. 11.![endif]&gt;![if&gt; 5.             Le 6 juin 2013, la Cour de céans a informé les demandeurs qu’un montant de 6'893 fr. 03 revenait à la demanderesse et leur a imparti un délai pour former leurs éventuelles observations.![endif]&gt;![if&gt; 6.             Les demandeurs n'ont pas formé d'observations.![endif]&gt;![if&gt; 7.             Sur quoi, la cause a été gardée à juger.![endif]&gt;![if&gt;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21décembre 2007, d’autre part le 15 janvier 2013, date à laquelle le jugement de divorce est devenu exécutoire. Selon les documents produits, la prestation acquise pendant le mariage par M. J__________ est de 15'559 fr. 11 (auprès de la FONDATION INSTITUTION SUPPLETIVE LPP) tandis que celle acquise par Mme J__________ est de 10'153 fr. 75 – 8'380 fr. 70 auprès de la FONDATION DE LIBRE PASSAGE DE LA BANQUE CANTONALE DE GENEVE, les intérêts ayant déjà été calculés par les institutions de prévoyance défenderesses. Ainsi J__________ qui doit à son ex-épouse le montant de 7'779 fr. 56 (15'559 fr. 11 : 2) et celle-ci lui doit le montant de 886 fr. 53 (1'773 fr. 06 : 2), de sorte que c’est M. J__________ qui doit à Mme J__________ le montant de 6'893 fr. 03.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