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A/4333/2018 vom 2. April 2019</w:t>
      </w:r>
    </w:p>
    <w:p>
      <w:r>
        <w:t>GE Cour de justice, 2019-04-02, FR</w:t>
      </w:r>
    </w:p>
    <w:p>
      <w:r>
        <w:rPr>
          <w:b/>
        </w:rPr>
        <w:t xml:space="preserve">Quelle: </w:t>
      </w:r>
      <w:r>
        <w:t>https://mcp.opencaselaw.ch/entscheid/ge_gerichte_A_4333_2018</w:t>
      </w:r>
    </w:p>
    <w:p>
      <w:r>
        <w:t>FR: GE_GERICHTE A/4333/2018 du 2 avril 2019</w:t>
      </w:r>
    </w:p>
    <w:p>
      <w:r>
        <w:t>IT: GE_GERICHTE A/4333/2018 del 2 aprile 2019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ère Chambre En la cause Monsieur A______, domicilié à CHÊNE-BOURG, comparant avec élection de domicile en l'étude de Maître Christian van GESSEL recourant contre AXA ASSURANCES SA, sise General-Guisan-Strasse 40, WINTERTHUR, représentée par AXA Prestations Accidents &amp; Maladie intimée EN FAIT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