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A/4326/2017 vom 25. Januar 2018</w:t>
      </w:r>
    </w:p>
    <w:p>
      <w:r>
        <w:t>GE Cour de justice, 2018-01-25, FR</w:t>
      </w:r>
    </w:p>
    <w:p>
      <w:r>
        <w:rPr>
          <w:b/>
        </w:rPr>
        <w:t xml:space="preserve">Quelle: </w:t>
      </w:r>
      <w:r>
        <w:t>https://mcp.opencaselaw.ch/entscheid/ge_gerichte_A_4326_2017</w:t>
      </w:r>
    </w:p>
    <w:p>
      <w:r>
        <w:t>FR: GE_GERICHTE A/4326/2017 du 25 janvier 2018</w:t>
      </w:r>
    </w:p>
    <w:p>
      <w:r>
        <w:t>IT: GE_GERICHTE A/4326/2017 del 25 gennaio 2018</w:t>
      </w:r>
    </w:p>
    <w:p>
      <w:pPr>
        <w:pStyle w:val="Heading2"/>
      </w:pPr>
      <w:r>
        <w:t>Regeste</w:t>
      </w:r>
    </w:p>
    <w:p>
      <w:r>
        <w:t>LP.17.al3</w:t>
      </w:r>
    </w:p>
    <w:p>
      <w:pPr>
        <w:pStyle w:val="Heading2"/>
      </w:pPr>
      <w:r>
        <w:t>Volltext</w:t>
      </w:r>
    </w:p>
    <w:p>
      <w:r>
        <w:t>Genève Cour de Justice (Cour civile) Chambre de surveillance en matière de poursuite et faillites 25.01.2018 A/4326/2017</w:t>
      </w:r>
    </w:p>
    <w:p>
      <w:r>
        <w:t>A/4326/2017 DCSO/56/2018 du 25.01.2018 ( PLAINT ) , SANS OBJET Normes : LP.17.al3 En fait En droit Par ces motifs RÉPUBLIQUE ET CANTON DE GENÈVE POUVOIR JUDICIAIRE A/4326/2017-CS DCSO/56/18 DECISION DE LA COUR DE JUSTICE Chambre de surveillance des Offices des poursuites et faillites DU JEUDI 25 JANVIER 2018 Plainte 17 LP (A/4326/2017-CS) formée en date du 27 octobre 2017 par A______ SA , élisant domicile en l'étude de Me Dan BALLY, avocat. * * * * * Décision communiquée par courrier A à l'Office concerné et par pli recommandé du greffier du 25 janvier 2018 à : - A______ SA c/o Me Dan BALLY, avocat Rue J.-J. Cart 8 Case postale 221 1001 Lausanne. - Office des poursuites . EN FAIT A. a. Le 7 juin 2017, A______ SA a adressé à l'Office des poursuites (ci-après : l'Office), qui l'a reçue le lendemain, une réquisition de poursuite dirigée contre B______.![endif]&gt;![if&gt; b. Sur la base des informations figurant dans cette réquisition de poursuite qu'il a reçue le 8 juin 2017, l'Office a établi un commandement de payer, poursuite n° 17 xxxx31 P le 3 juillet 2017. Remis à la poste pour notification au débiteur, l'acte a été retourné à l'Office le 7 juillet avec la mention "destinataire introuvable". Le 2 août 2017, l'Office a adressé au débiteur, à l'adresse indiquée par la poursuivante, une sommation l'invitant à se présenter en ses locaux pour y retirer un acte de poursuite, qui lui a également été retourné par la Poste le 8 août 2017, au motif que le destinataire était introuvable à l'adresse indiquée. Le 23 octobre 2017, un agent notificateur s'est rendu à l'adresse indiquée par le créancier et a constaté, selon les renseignements obtenus auprès du propriétaire de l'immeuble, que le débiteur n'y résidait plus. B. a. Par acte expédié le 27 octobre 2017 à la Chambre de surveillance, A______ SA a formé une plainte au sens de l'art. 17 LP pour retard non justifié de la part de l'Office, concluant à ce qu'il soit ordonné à ce dernier d'établir un commandement de payer conforme à la réquisition de poursuite du 7 juin 2017. b. Dans ses observations du 15 novembre 2017, l'Office s'en est rapporté à justice, en précisant qu'il allait sous peu interpeller le créancier en vue d'obtenir une autre adresse du débiteur. c. Par avis du 17 novembre 2017, les parties ont été informées de ce que la cause était gardée à juger. EN DROIT 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2.3 En l'espèce, l'Office a établi le commandement de payer le 3 juillet 2017 après avoir reçu la réquisition de poursuite le 8 juin 2017. Un tel délai de près de quatre semaines est, en l'absence de circonstances particulières non invoquées par l'Office, excessif au regard des exigences posées par l'art. 69 al. 1 LP. La procédure de notification elle-même a par ailleurs connu des temps morts, soit entre le 8 août 2017, date à laquelle sommation adressée au débiteur a été retournée à l'Office, et le 23 octobre 2017, lorsque l'agent notificateur s'est rendu à l'adresse indiquée et a constaté que le débiteur ne résidait plus à cette adresse, ainsi que depuis lors, l'Office n'ayant, lors du dépôt de ses observations le 15 novembre 2017, pas encore interpellé le créancier en vue d'obtenir une autre adresse du débiteur en vue de la notification de l'acte. Un retard injustifié de la part de l'Office en relation avec l'établissement et la notification du commandement de payer doit ainsi être constaté. Pour le surplus, la plainte est sans objet, le commandement de payer ayant été établi le 3 juillet 2017.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formée le 27 octobre 2017 par A______ SA dans la poursuite n° 17 xxxx42 V. Au fond : Constate que l'Office des poursuites a tardé de manière injustifiée à établir puis à notifier le commandement de payer, poursuite n° 17 xxxx31 P. Constate que la plainte est sans objet pour le surplus. Siégeant : Mme Ursula ZEHETBAUER GHAVAMI, présidente; M. Georges ZUFFEREY et M.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