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A/4322/2017 vom 11. Januar 2018</w:t>
      </w:r>
    </w:p>
    <w:p>
      <w:r>
        <w:t>GE Cour de justice, 2018-01-11, FR</w:t>
      </w:r>
    </w:p>
    <w:p>
      <w:r>
        <w:rPr>
          <w:b/>
        </w:rPr>
        <w:t xml:space="preserve">Quelle: </w:t>
      </w:r>
      <w:r>
        <w:t>https://mcp.opencaselaw.ch/entscheid/ge_gerichte_A_4322_2017</w:t>
      </w:r>
    </w:p>
    <w:p>
      <w:r>
        <w:t>FR: GE_GERICHTE A/4322/2017 du 11 janvier 2018</w:t>
      </w:r>
    </w:p>
    <w:p>
      <w:r>
        <w:t>IT: GE_GERICHTE A/4322/2017 del 11 gennaio 2018</w:t>
      </w:r>
    </w:p>
    <w:p>
      <w:pPr>
        <w:pStyle w:val="Heading2"/>
      </w:pPr>
      <w:r>
        <w:t>Regeste</w:t>
      </w:r>
    </w:p>
    <w:p>
      <w:r>
        <w:t>Retard injustifié | LP.17</w:t>
      </w:r>
    </w:p>
    <w:p>
      <w:pPr>
        <w:pStyle w:val="Heading2"/>
      </w:pPr>
      <w:r>
        <w:t>Volltext</w:t>
      </w:r>
    </w:p>
    <w:p>
      <w:r>
        <w:t>Genève Cour de Justice (Cour civile) Chambre de surveillance en matière de poursuite et faillites 11.01.2018 A/4322/2017</w:t>
      </w:r>
    </w:p>
    <w:p>
      <w:r>
        <w:t>Retard injustifié | LP.17</w:t>
      </w:r>
    </w:p>
    <w:p>
      <w:r>
        <w:t>A/4322/2017 DCSO/12/2018 du 11.01.2018 ( PLAINT ) , SANS OBJET Descripteurs : Retard injustifié Normes : LP.17 Par ces motifs RÉPUBLIQUE ET CANTON DE GENÈVE POUVOIR JUDICIAIRE A/4322/2017-CS DCSO/12/18 DECISION DE LA COUR DE JUSTICE Chambre de surveillance des Offices des poursuites et faillites DU JEUDI 11 JANVIER 2018 Plainte 17 LP (A/4322/2017-CS) formée en date du 27 octobre 2017 par A______ SA . * * * * * Décision communiquée par courrier A à l'Office concerné et par pli recommandé du greffier du 12 janvier 2018 à : - A______ SA c/o Me BALLY Dan Rue J.-J. Cart 8 Case postale 221 1001 Lausanne. - Office des poursuites . Attendu, EN FAIT , que par acte expédié le 27 octobre 2017 au greffe de la Chambre de surveillance, A______ SA s'est plainte d'un retard injustifié de la part de l'Office des poursuites (ci-après : l'Office) dans le traitement de la poursuite requise le 17 juin 2016 contre B______, concluant à ce qu'il soit ordonné à l'Office d'établir un commandement de payer conforme à cette réquisition, " sans avance de frais complémentaire "; Que dans son rapport du 15 novembre 2017, l'Office a exposé que le commandement de payer, poursuite n° 16 xxxx10 Z, avait été notifié le 6 juin 2017 sans être frappé d'opposition; l'exemplaire "créancier" de l'acte, dont l'envoi avait été bloqué suite à un problème informatique, était retourné à la plaignante le jour même (i.e. le 15 novembre 2017); Que par avis du 20 novembre 2017, les parties ont été informées que l'instruction de la cause était close. Considérant, EN DROIT , que la Chambre de surveillance est compétente pour statuer sur les plaintes formées en application de la LP (art. 13 LP; art.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 ème éd., 2010, n. 31-32 ad art. 17 LP; Dieth/Wohl, KUKO SchKG, 2 ème éd., 2014, n. 32 ad art. 17 LP; Erard,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 Que des circonstances tenant à l'organisation des offices des poursuites, à leur dotation en personnel ou encore à l'adéquation de leur outil informatique ne justifient pas le non-respect des délais fixés par la loi (ATF 107 III 3 consid. 2); Qu'en l'espèce, les raisons du retard dans la procédure d'établissement et de notification du commandement de payer ne résultent pas des explications de l'Office; Qu'il n'est toutefois pas nécessaire de compléter le dossier sur ce point dès lors que le commandement de payer a aujourd'hui été notifié, ce qui prive la plainte de son objet; Qu'en revanche, l'Office admet avoir tardé près de cinq mois avant de retourner l'exemplaire "créancier" de l'acte à la plaignante; Que ce retard injustifié sera constaté; Que la plaignante a également conclu à ce que la plainte soit admise " sans avance de frais complémentaire "; Que s'agissant de l'avance des frais de poursuite qui échoit au créancier (art. 68 al. 1 LP; art. 1 ss OELP, notamment art. 13 al. 1 OELP), sa quotité dépendra des débours, démarches, opérations, etc., rendus nécessaires au cours de la procédure d'exécution forcée, laquelle n'est pas terminée; Qu'en conséquence, la Chambre de céans n'est pas en mesure de se prononcer abstraitement sur ce point; Que pour le surplus, la procédure de plainte est gratuite (art. 20a al. 2 ch. 5 LP; 61 al. 2 let. a OELP) et il n'est pas alloué de dépens (art. 62 al. 2 OELP). * * * * * PAR CES MOTIFS, La Chambre de surveillance : A la forme : Déclare recevable la plainte formée le 27 octobre 2017 par A______ SA pour retard injustifié de l'Office des poursuites dans le traitement de la poursuite n° 16 xxxx10 Z. Au fond : Constate que l'Office a tardé de façon injustifiée à transmettre à la plaignante son exemplaire du commandement de payer, poursuite n° 16 xxxx10 Z. Constate que la plainte est devenue sans objet pour le surplus. Siégeant : Madame Nathalie RAPP, présidente; Monsieur Georges ZUFFEREY et Monsieur Eric DE PREUX,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