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A/4306/2005 vom 27. Oktober 2005</w:t>
      </w:r>
    </w:p>
    <w:p>
      <w:r>
        <w:t>GE Cour de justice, 2005-10-27, FR</w:t>
      </w:r>
    </w:p>
    <w:p>
      <w:r>
        <w:rPr>
          <w:b/>
        </w:rPr>
        <w:t xml:space="preserve">Quelle: </w:t>
      </w:r>
      <w:r>
        <w:t>https://mcp.opencaselaw.ch/entscheid/ge_gerichte_A_4306_2005</w:t>
      </w:r>
    </w:p>
    <w:p>
      <w:r>
        <w:t>FR: GE_GERICHTE A/4306/2005 du 27 octobre 2005</w:t>
      </w:r>
    </w:p>
    <w:p>
      <w:r>
        <w:t>IT: GE_GERICHTE A/4306/2005 del 27 ottobre 2005</w:t>
      </w:r>
    </w:p>
    <w:p>
      <w:pPr>
        <w:pStyle w:val="Heading2"/>
      </w:pPr>
      <w:r>
        <w:t>Volltext</w:t>
      </w:r>
    </w:p>
    <w:p>
      <w:r>
        <w:t>Genève Cour de justice (Cour de droit public) Chambre des assurances sociales 24.05.2006 A/4306/2005</w:t>
      </w:r>
    </w:p>
    <w:p>
      <w:r>
        <w:t>A/4306/2005 ATAS/512/2006 du 24.05.2006 ( LPP ) , PARTAGE LPP En fait En droit RÉPUBLIQUE ET CANTON DE GENÈVE POUVOIR JUDICIAIRE A/4306/2005 ATAS/512/2006 ARRET DU TRIBUNAL CANTONAL DES ASSURANCES SOCIALES Chambre 4 du 24 mai 2006 En la cause Madame N___________, domiciliée CHENE-BOUGERIES Monsieur N___________, domicilié NYON demandeurs contre CAISSE DE PENSIONS DE LA REPUBLIQUE ET CANTON DU JURA, Rue Auguste-Cuenin 2, 2900 PORRENTRUY PAX FONDATION COLLECTIVE LPP, Aeschenplatz 13, 4002 BASEL défenderesses EN FAIT Par jugement du 27 octobre 2005, la 16 ème chambre du Tribunal de première instance a prononcé la dissolution du mariage contracté le 11 mars 2000 à Movelier (JU) par Madame N___________, née W___________le 1976 et Monsieur N___________, né le 1968. Selon le chiffre 2 du dispositif du jugement précité, le Tribunal de première instance a ordonné le partage par moitié des avoirs de prévoyance professionnelle acquis par chacun des époux durant le mariage. Le jugement de divorce est devenu définitif le 29 novembre 2005 et a été transmis d'office au Tribunal de céans le 9 décembre 2005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11 mars 2000 et le 29 novembre 2005. Les investigations menées par le Tribunal de céans et les pièces produites par les parties ont permis d’établir les faits suivants concernant les avoirs de Monsieur N___________ : Selon le courrier de la CAISSE DE PREVOYANCE DU PERSONNEL DES ETABLISSEMENTS PUBLICS MEDICAUX DU CANTON DE GENEVE – CEH, du 16 janvier 2006, le demandeur a été affilié dès le 1 er décembre 1989 avec un apport de libre passage. Le capital acquis au moment du mariage le 11 mars 2000 s’élevait à 7’766 fr., soit 9'360 fr. 40 au 29 novembre 2005. Le capital total acquis au 29 novembre 2005 est de 58'639 fr. 70 ; la prestation acquise pendant le mariage s’élève à 49'279 fr. 30. La CEH a indiqué que le demandeur était démissionnaire de sa caisse au 31 décembre 2005, de sorte que le partage devra se faire avec la nouvelle institution de prévoyance. Par courrier du 21 mars 2006, la CAISSE DE PENSIONS DE LA REPUBLIQUE ET CANTON DU JURA a confirmé que le demandeur était entré dans son institution de prévoyance le 1 er janvier 2006 et que la prestation de libre passage acquise pendant le mariage s’élevait à 49'279 fr. 30 selon courrier de la CEH. Elle a attesté le caractère réalisable du transfert de tout ou partie de la prestation en cause. concernant les avoirs de Madame N___________ : Selon un courrier de la PAX FONDATION COLLECTIVE LPP du 17 janvier 2006, la demanderesse est affiliée auprès de deux Fondations, contrats 30-2598 (police 240) et 33-0108 (police 135) Les Châtaigniers, et il conviendra d’additionner les deux montants. Etant donné que la demanderesse n’avait pas encore 25 ans au moment du mariage, celle ne dispose d’aucun avoir de vieillesse accumulé à la date du mariage et la totalité de la prestation de libre passage entre en ligne de compte. Le contrat 30-2598 comprend une prestation de libre passage accumulée du 1 er septembre 2004 au 29 novembre 2005 de 12'232 fr. 30. Ce montant comprend une prestation de libre passage de 5’035 fr. 65 reçue le 1 er octobre 2004 de la Fondation LPP de la BANQUE CANTONALE DE GENEVE (BCGE). Ce montant provient d’une prestation de libre passage de 5'043 fr. 45 transférée par la CEH le 16 avril 2004 à la BCGE Le contrat 33-0108 comprend une prestation de libre passage accumulée du 1 er septembre 2004 au 29 novembre 2005 de 3'933 fr. 20, sans apport d’une autre prestation. Ces documents ont été transmis aux parties en date du 28 avril 2006, avec une proposition de calcul. La juridiction leur a indiqué qu'à défaut d'observations d'ici au15 mai 2006 un arrêt serait rendu sur cette base. Les parties n’ont pas émis d’objections dans le délai fixé. Par courrier du 16 mai 2006, le Tribunal de céans a informé les parties qu’une erreur s’était glissée dans son courrier du 28 avril 2006 ; en effet, la demanderesse dispose de deux contrats dont il convient d’additionner les montants des prestations de libre passage (12'233,30 + 3'933,20 = 16'165,50), de sorte que c’est un montant de 16'556 fr.90 qu’il conviendra de transférer du compte du demandeur en faveur de son ex-épouse. Sur quoi,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11 mars 2000, d’autre part le 29 novembre 2005, date à laquelle le jugement de divorce est devenu exécutoire. Selon les documents produits, le demandeur bénéficiait d’une prestation de libre passage au moment du mariage de 7'766 fr. Après déduction de cette prestation, augmentée des intérêts jusqu’au divorce, soit 9'360 fr. 40, la prestation acquise pendant le mariage s’élève à 49'279 fr. 30, dont la moitié, soit 24'639 fr. 65 revient à son ex-épouse. La demanderesse ne bénéficiait pas d’une prestation de libre passage au moment du mariage, compte tenu de son âge. Elle dispose de deux prestations de libre passage ; celle relative au contrat de prévoyance 30-2598 de 12'232 fr. 30 et celle concernant le contrat 33-0108 de 3'933 fr. 20 au moment du divorce, soit un total de 16'165 fr. 50. L’ex-époux a droit à la moitié de ce montant, soit 8'082 fr. 75. En conséquence, le demandeur doit à son ex-épouse le montant de 16'556 fr. 90 (24'639,65 – 8'082,75).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CAISSE DE PENSION DE LA REPUBLIQUE ET CANTON DU JURA à transférer, du compte de Monsieur N___________, la somme de 16'556 fr. 90 à la PAX FONDATION COLLECTIVE LPP en faveur de Madame N___________, ainsi que des intérêts compensatoires au sens des considérants, dès le 29 novembre 2005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Walid BEN AMER La Présidente :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