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A/42/2013 vom 25. September 2013</w:t>
      </w:r>
    </w:p>
    <w:p>
      <w:r>
        <w:t>GE Cour de justice, 2013-09-25, FR</w:t>
      </w:r>
    </w:p>
    <w:p>
      <w:r>
        <w:rPr>
          <w:b/>
        </w:rPr>
        <w:t xml:space="preserve">Quelle: </w:t>
      </w:r>
      <w:r>
        <w:t>https://mcp.opencaselaw.ch/entscheid/ge_gerichte_A_42_2013</w:t>
      </w:r>
    </w:p>
    <w:p>
      <w:r>
        <w:t>FR: GE_GERICHTE A/42/2013 du 25 septembre 2013</w:t>
      </w:r>
    </w:p>
    <w:p>
      <w:r>
        <w:t>IT: GE_GERICHTE A/42/2013 del 25 settembre 2013</w:t>
      </w:r>
    </w:p>
    <w:p>
      <w:pPr>
        <w:pStyle w:val="Heading2"/>
      </w:pPr>
      <w:r>
        <w:t>Erwägungen</w:t>
      </w:r>
    </w:p>
    <w:p>
      <w:r>
        <w:rPr>
          <w:b/>
        </w:rPr>
        <w:t>E. 5</w:t>
      </w:r>
    </w:p>
    <w:p>
      <w:r>
        <w:t>ème Chambre En la cause Monsieur R___________, domicilié à BERNEX Madame R___________, domiciliée à VERSOIX demandeurs contre FONDATION INSTITUTION SUPPLETIVE LPP, Administration des comptes de libre passage, sise Westrasse 50, ZURICH FONDATION DE PREVOYANCE MANPOWER, sise rue Winkelried 4, GENEVE défenderesse EN FAIT 1.        Par jugement du 15 octobre 2012, la 6 ème Chambre du Tribunal de première instance a prononcé le divorce de Monsieur R___________, né en 1974 et de Madame R___________, née S___________ en 1984, mariés en date du 17 novembre 2003. ![endif]&gt;![if&gt; 2.        Selon le chiffre 10 du dispositif du jugement précité, le Tribunal de première instance a donné acte aux époux de leur accord avec le partage par moitié de leurs avoirs de prévoyance professionnelle acquis durant le mariage.![endif]&gt;![if&gt; 3.        Le jugement de divorce est devenu définitif le 27 novembre 2012 et a été transmis à la Cour de céans le 9 janvier 2013 pour exécution du partage.![endif]&gt;![if&gt; 4.        La Cour de céans a sollicité des parties le nom de leurs institutions de prévoyance, puis a interpellé les institutions défenderesses en les priant de lui communiquer les montants des avoirs LPP des ex-époux acquis durant le mariage, soit entre le 17 novembre 2003 et le 27 novembre 2012 .![endif]&gt;![if&gt; 5.        Selon le courrier de la FONDATION DE PREVOYANCE MANPOWER du 28 janvier 2013, celle de la demanderesse est de 18'418 fr. 20.![endif]&gt;![if&gt; 6.        Selon le courrier de la FONDATION INSTITUTION SUPPLETIVE LPP du 20 mars 2013, la prestation acquise pendant le mariage par le demandeur est de 9'071 fr. 92. ![endif]&gt;![if&gt; 7.        Le 9 juillet 2013, la Cour a communiqué aux ex-époux qu'elle se propose de partager leurs avoirs de vieillesse accumulés pendant le mariage sur la base des prestations de libre passage précitées.![endif]&gt;![if&gt;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du Code de procédure civile du 19 décembre 2008 – CPC; RS 272),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et 123 CC, ainsi que 280 et 281 CPC;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l’espèce, le juge de première instance a donné acte aux ex-époux de leur accord avec le partage par moitié des prestations de sortie acquises durant le mariage par les demandeurs. Les dates pertinentes sont, d’une part, celle du mariage, le 17 novembre 2003, d’autre part le 27 novembre 2012, date à laquelle le jugement de divorce est devenu exécutoire.![endif]&gt;![if&gt; 4.        Selon les documents produits, la prestation acquise pendant le mariage par le demandeur est de fr. 9'071 fr. 92, tandis que celle acquise par la demanderesse est de 18'418 fr. 20, les intérêts ayant déjà été calculés par les institutions de prévoyance défenderesses. Ainsi le demandeur doit à son ex-épouse le montant de 4'535 fr. 96 (9071 fr. 92 : 2) et celle-ci lui doit le montant de 9'209 fr. 10 (18'418 fr. 20 fr. : 2), de sorte que c’est la demanderesse qui doit à son ex-époux le montant de fr. 4'673 fr. 14 (9'209 fr. 10 - 4'535 fr. 96.![endif]&gt;![if&gt;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