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A/42/2011 vom 5. April 2011</w:t>
      </w:r>
    </w:p>
    <w:p>
      <w:r>
        <w:t>GE Cour de justice, 2011-04-05, FR</w:t>
      </w:r>
    </w:p>
    <w:p>
      <w:r>
        <w:rPr>
          <w:b/>
        </w:rPr>
        <w:t xml:space="preserve">Quelle: </w:t>
      </w:r>
      <w:r>
        <w:t>https://mcp.opencaselaw.ch/entscheid/ge_gerichte_A_42_2011</w:t>
      </w:r>
    </w:p>
    <w:p>
      <w:r>
        <w:t>FR: GE_GERICHTE A/42/2011 du 5 avril 2011</w:t>
      </w:r>
    </w:p>
    <w:p>
      <w:r>
        <w:t>IT: GE_GERICHTE A/42/2011 del 5 aprile 2011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le recours sera admis et la décision d'élimination de la faculté annulée sans qu’il ne soit nécessaire de déterminer si Mme C______ se trouvait dans une situation exceptionnelle.</w:t>
      </w:r>
    </w:p>
    <w:p>
      <w:r>
        <w:rPr>
          <w:b/>
        </w:rPr>
        <w:t>E. 8</w:t>
      </w:r>
    </w:p>
    <w:p>
      <w:r>
        <w:t>Vu l’issue du recours, un émolument de CHF 500.- sera mis à la charge de l’Université. Aucune indemnité ne sera allouée à la recourante, qui n'y a pas conclu, a agi en personne et n'a pas exposé de frais (art. 10-11 du règlement sur les frais, émoluments et indemnités en procédure administrative du 30 juillet 1986 - RFPA - E 5 10.03 ; 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