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A/4291/2017 vom 23. Oktober 2018</w:t>
      </w:r>
    </w:p>
    <w:p>
      <w:r>
        <w:t>GE Cour de justice, 2018-10-23, FR</w:t>
      </w:r>
    </w:p>
    <w:p>
      <w:r>
        <w:rPr>
          <w:b/>
        </w:rPr>
        <w:t xml:space="preserve">Quelle: </w:t>
      </w:r>
      <w:r>
        <w:t>https://mcp.opencaselaw.ch/entscheid/ge_gerichte_A_4291_2017</w:t>
      </w:r>
    </w:p>
    <w:p>
      <w:r>
        <w:t>FR: GE_GERICHTE A/4291/2017 du 23 octobre 2018</w:t>
      </w:r>
    </w:p>
    <w:p>
      <w:r>
        <w:t>IT: GE_GERICHTE A/4291/2017 del 23 ottobre 2018</w:t>
      </w:r>
    </w:p>
    <w:p>
      <w:pPr>
        <w:pStyle w:val="Heading2"/>
      </w:pPr>
      <w:r>
        <w:t>Erwägungen</w:t>
      </w:r>
    </w:p>
    <w:p>
      <w:r>
        <w:rPr>
          <w:b/>
        </w:rPr>
        <w:t>E. 1</w:t>
      </w:r>
    </w:p>
    <w:p>
      <w:r>
        <w:t>Les prestations mentionnées aux art. 25 à 31 doivent être efficaces, appropriées et économiques. L’efficacité doit être démontrée selon des méthodes scientifiques.</w:t>
      </w:r>
    </w:p>
    <w:p>
      <w:r>
        <w:rPr>
          <w:b/>
        </w:rPr>
        <w:t>E. 2</w:t>
      </w:r>
    </w:p>
    <w:p>
      <w:r>
        <w:t>L’efficacité, l’adéquation et le caractère économique des prestations sont réexaminés périodiquement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 compte des traitements relevant de médecines complémentaires (Message concernant la révision de l'assurance-maladie du 6 novembre 1991, FF 1992 77 p. 140), cette jurisprudence reste néanmoins valable en tant qu'elle porte sur la nature des preuves scientifiques admissibles.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7.        a.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p. 170).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p. 172 ; arrêt du Tribunal fédéral 9C_912/2010 ).![endif]&gt;![if&gt; b.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c.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32 consid. 5.2 ; K 156/01 consid. 3.3.1 ; ATF 128 V 159 ). 8.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![endif]&gt;![if&gt; 9.        L’annexe 4 de l’OPAS prévoit la prise en charge du Champix « lorsque le comportement tabagique remplit les critères du syndrome de dépendance selon le Diagnostic and Statistical Manual of Mental Disorders version IV (DSM IV) ou l’International Classification of Diseases (lCD), et que vient s’ajouter un facteur aggravant répondant à l’un des critères suivants:![endif]&gt;![if&gt; - présence d’une maladie due au tabagisme ou - présence d’une dépendance avec un score de 6 ou plus au test de Fagerström. Pour les patients à partir de 18 ans qui sont motivés pour arrêter de fumer avec Champix et qui bénéficient des conseils et du suivi d’un professionnel de la santé. Le remboursement porte sur un traitement unique de 12 semaines par tranche de 18 mois ».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![endif]&gt;![if&gt; 11.    En l’espèce, le médicament Champix a été prescrit par le Dr B______. Il n’est pas contesté que les conditions mentionnées à l’annexe 4 de l’OPAS soient réalisées. L’assureur a du reste accepté de rembourser le coût de ce médicament.![endif]&gt;![if&gt; Il a toutefois refusé d’aller au-delà du 20 janvier 2015, ce à juste titre. Force est en effet de constater qu’il s’est ce faisant conformé à la limitation temporelle prévue, selon laquelle le remboursement porte sur un traitement unique de 12 semaines par tranche de 18 mois. L’assurée a en l’occurrence retiré le premier emballage le 28 octobre 2014. La tranche de dix-huit mois court jusqu’au 28 avril 2016, de sorte qu’il y a lieu de confirmer qu’aucun remboursement ne peut intervenir entre le 21 janvier 2015 et le 28 avril 2016. 12.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