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A/4291/2011 vom 30. Januar 2012</w:t>
      </w:r>
    </w:p>
    <w:p>
      <w:r>
        <w:t>GE Cour de justice, 2012-01-30, FR</w:t>
      </w:r>
    </w:p>
    <w:p>
      <w:r>
        <w:rPr>
          <w:b/>
        </w:rPr>
        <w:t xml:space="preserve">Quelle: </w:t>
      </w:r>
      <w:r>
        <w:t>https://mcp.opencaselaw.ch/entscheid/ge_gerichte_A_4291_2011</w:t>
      </w:r>
    </w:p>
    <w:p>
      <w:r>
        <w:t>FR: GE_GERICHTE A/4291/2011 du 30 janvier 2012</w:t>
      </w:r>
    </w:p>
    <w:p>
      <w:r>
        <w:t>IT: GE_GERICHTE A/4291/2011 del 30 gennaio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30.01.2012 A/4291/2011</w:t>
      </w:r>
    </w:p>
    <w:p>
      <w:r>
        <w:t>A/4291/2011 ATAS/54/2012 du 30.01.2012 ( FFP ) , RETIRE RÉPUBLIQUE ET CANTON DE GENÈVE POUVOIR JUDICIAIRE A/4291/2011 ATAS/54/2012 COUR DE JUSTICE Chambre des assurances sociales Arrêt du 30 janvier 2012 9 ème Chambre En la cause FONDATION S__________, sise à Lausanne recourante contre CAISSE CANTONALE GENEVOISE DE COMPENSATION, sise Service juridique, Route de Chêne 54, 1211 Genève 6 intimée Vu la décision du 30 novembre 2011; Vu le recours du 12 décembre 2011; Vu le courrier du recourant du 21 décembre 2011 indiquant qu'il retirait son recours, la décision querellée ayant été annulée; Vu la réponse du 13 janvier 2012 de l'intimée, confirmant l'annulation de la décision attaquée; Attendu qu'il convient ainsi de prendre acte du retrait et de rayer la cause du rôle; PAR CES MOTIFS, LA CHAMBRE DES ASSURANCES SOCIALES : Prend acte du retrait du recours. Raye la cause du rôle. La Greffière : Maryse BRIAND La Présidente : Florence KRAUSKOPF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